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6EFE4" w14:textId="77777777" w:rsidR="00AE7E11" w:rsidRDefault="00AE7E11" w:rsidP="00CE5DCA">
      <w:pPr>
        <w:spacing w:line="240" w:lineRule="auto"/>
        <w:jc w:val="center"/>
        <w:rPr>
          <w:b/>
          <w:bCs/>
          <w:sz w:val="28"/>
          <w:szCs w:val="28"/>
        </w:rPr>
      </w:pPr>
      <w:r w:rsidRPr="00AE7E11">
        <w:rPr>
          <w:b/>
          <w:bCs/>
          <w:sz w:val="28"/>
          <w:szCs w:val="28"/>
        </w:rPr>
        <w:t>Themes from Matthew 14</w:t>
      </w:r>
    </w:p>
    <w:p w14:paraId="411AAD9C" w14:textId="45971F5E" w:rsidR="00274D1E" w:rsidRPr="00D50ADA" w:rsidRDefault="00274D1E" w:rsidP="00D50ADA">
      <w:pPr>
        <w:spacing w:line="220" w:lineRule="exact"/>
        <w:jc w:val="center"/>
        <w:rPr>
          <w:rFonts w:ascii="Times New Roman" w:hAnsi="Times New Roman" w:cs="Times New Roman"/>
          <w:i/>
          <w:iCs/>
        </w:rPr>
      </w:pPr>
      <w:r w:rsidRPr="00DD0125">
        <w:rPr>
          <w:rFonts w:ascii="Times New Roman" w:hAnsi="Times New Roman" w:cs="Times New Roman"/>
          <w:i/>
          <w:iCs/>
        </w:rPr>
        <w:t xml:space="preserve">(Transcribed from an address given </w:t>
      </w:r>
      <w:r>
        <w:rPr>
          <w:rFonts w:ascii="Times New Roman" w:hAnsi="Times New Roman" w:cs="Times New Roman"/>
          <w:i/>
          <w:iCs/>
        </w:rPr>
        <w:t>o</w:t>
      </w:r>
      <w:r w:rsidRPr="00DD0125">
        <w:rPr>
          <w:rFonts w:ascii="Times New Roman" w:hAnsi="Times New Roman" w:cs="Times New Roman"/>
          <w:i/>
          <w:iCs/>
        </w:rPr>
        <w:t>n 12.01</w:t>
      </w:r>
      <w:r>
        <w:rPr>
          <w:rFonts w:ascii="Times New Roman" w:hAnsi="Times New Roman" w:cs="Times New Roman"/>
          <w:i/>
          <w:iCs/>
        </w:rPr>
        <w:t>.</w:t>
      </w:r>
      <w:r w:rsidRPr="00DD0125">
        <w:rPr>
          <w:rFonts w:ascii="Times New Roman" w:hAnsi="Times New Roman" w:cs="Times New Roman"/>
          <w:i/>
          <w:iCs/>
        </w:rPr>
        <w:t>2020)</w:t>
      </w:r>
    </w:p>
    <w:p w14:paraId="0ECC6393" w14:textId="71CCAA79" w:rsidR="00BF6CC4" w:rsidRPr="007635AF" w:rsidRDefault="00AE7E11" w:rsidP="007635AF">
      <w:pPr>
        <w:spacing w:line="220" w:lineRule="exact"/>
        <w:jc w:val="both"/>
        <w:rPr>
          <w:rFonts w:ascii="Times New Roman" w:hAnsi="Times New Roman" w:cs="Times New Roman"/>
        </w:rPr>
      </w:pPr>
      <w:r w:rsidRPr="007635AF">
        <w:rPr>
          <w:rFonts w:ascii="Times New Roman" w:hAnsi="Times New Roman" w:cs="Times New Roman"/>
        </w:rPr>
        <w:t xml:space="preserve">Our </w:t>
      </w:r>
      <w:r w:rsidR="000A7479" w:rsidRPr="007635AF">
        <w:rPr>
          <w:rFonts w:ascii="Times New Roman" w:hAnsi="Times New Roman" w:cs="Times New Roman"/>
        </w:rPr>
        <w:t xml:space="preserve">New Testament </w:t>
      </w:r>
      <w:r w:rsidRPr="007635AF">
        <w:rPr>
          <w:rFonts w:ascii="Times New Roman" w:hAnsi="Times New Roman" w:cs="Times New Roman"/>
        </w:rPr>
        <w:t>chapter for today</w:t>
      </w:r>
      <w:r w:rsidR="000A7479" w:rsidRPr="007635AF">
        <w:rPr>
          <w:rFonts w:ascii="Times New Roman" w:hAnsi="Times New Roman" w:cs="Times New Roman"/>
        </w:rPr>
        <w:t xml:space="preserve"> comes from Matthew chapter 14</w:t>
      </w:r>
      <w:r w:rsidRPr="007635AF">
        <w:rPr>
          <w:rFonts w:ascii="Times New Roman" w:hAnsi="Times New Roman" w:cs="Times New Roman"/>
        </w:rPr>
        <w:t xml:space="preserve">, where </w:t>
      </w:r>
      <w:r w:rsidR="000A7479" w:rsidRPr="007635AF">
        <w:rPr>
          <w:rFonts w:ascii="Times New Roman" w:hAnsi="Times New Roman" w:cs="Times New Roman"/>
        </w:rPr>
        <w:t xml:space="preserve">we have three very significant incidents in the ministry of our Lord Jesus Christ. </w:t>
      </w:r>
      <w:r w:rsidRPr="007635AF">
        <w:rPr>
          <w:rFonts w:ascii="Times New Roman" w:hAnsi="Times New Roman" w:cs="Times New Roman"/>
        </w:rPr>
        <w:t>There is</w:t>
      </w:r>
      <w:r w:rsidR="000A7479" w:rsidRPr="007635AF">
        <w:rPr>
          <w:rFonts w:ascii="Times New Roman" w:hAnsi="Times New Roman" w:cs="Times New Roman"/>
        </w:rPr>
        <w:t xml:space="preserve"> the beheading of John the Baptist, which marked the end, </w:t>
      </w:r>
      <w:r w:rsidR="000A7479" w:rsidRPr="007635AF">
        <w:rPr>
          <w:rFonts w:ascii="Times New Roman" w:hAnsi="Times New Roman" w:cs="Times New Roman"/>
        </w:rPr>
        <w:t>of course, of his ministry. And we have the feeding of the 5,000</w:t>
      </w:r>
      <w:r w:rsidRPr="007635AF">
        <w:rPr>
          <w:rFonts w:ascii="Times New Roman" w:hAnsi="Times New Roman" w:cs="Times New Roman"/>
        </w:rPr>
        <w:t>, followed by t</w:t>
      </w:r>
      <w:r w:rsidR="000A7479" w:rsidRPr="007635AF">
        <w:rPr>
          <w:rFonts w:ascii="Times New Roman" w:hAnsi="Times New Roman" w:cs="Times New Roman"/>
        </w:rPr>
        <w:t xml:space="preserve">he </w:t>
      </w:r>
      <w:r w:rsidRPr="007635AF">
        <w:rPr>
          <w:rFonts w:ascii="Times New Roman" w:hAnsi="Times New Roman" w:cs="Times New Roman"/>
        </w:rPr>
        <w:t>M</w:t>
      </w:r>
      <w:r w:rsidR="000A7479" w:rsidRPr="007635AF">
        <w:rPr>
          <w:rFonts w:ascii="Times New Roman" w:hAnsi="Times New Roman" w:cs="Times New Roman"/>
        </w:rPr>
        <w:t xml:space="preserve">aster walking upon the waters. </w:t>
      </w:r>
      <w:r w:rsidRPr="007635AF">
        <w:rPr>
          <w:rFonts w:ascii="Times New Roman" w:hAnsi="Times New Roman" w:cs="Times New Roman"/>
        </w:rPr>
        <w:t>In</w:t>
      </w:r>
      <w:r w:rsidR="000A7479" w:rsidRPr="007635AF">
        <w:rPr>
          <w:rFonts w:ascii="Times New Roman" w:hAnsi="Times New Roman" w:cs="Times New Roman"/>
        </w:rPr>
        <w:t xml:space="preserve"> our pursuit </w:t>
      </w:r>
      <w:r w:rsidR="00BE5D0B">
        <w:rPr>
          <w:rFonts w:ascii="Times New Roman" w:hAnsi="Times New Roman" w:cs="Times New Roman"/>
        </w:rPr>
        <w:t>for</w:t>
      </w:r>
      <w:r w:rsidR="000A7479" w:rsidRPr="007635AF">
        <w:rPr>
          <w:rFonts w:ascii="Times New Roman" w:hAnsi="Times New Roman" w:cs="Times New Roman"/>
        </w:rPr>
        <w:t xml:space="preserve"> ex</w:t>
      </w:r>
      <w:r w:rsidR="00BE5D0B">
        <w:rPr>
          <w:rFonts w:ascii="Times New Roman" w:hAnsi="Times New Roman" w:cs="Times New Roman"/>
        </w:rPr>
        <w:t xml:space="preserve">hortation, </w:t>
      </w:r>
      <w:r w:rsidR="000A7479" w:rsidRPr="007635AF">
        <w:rPr>
          <w:rFonts w:ascii="Times New Roman" w:hAnsi="Times New Roman" w:cs="Times New Roman"/>
        </w:rPr>
        <w:t xml:space="preserve">encouragement and instruction, </w:t>
      </w:r>
      <w:r w:rsidRPr="007635AF">
        <w:rPr>
          <w:rFonts w:ascii="Times New Roman" w:hAnsi="Times New Roman" w:cs="Times New Roman"/>
        </w:rPr>
        <w:t xml:space="preserve">we shall </w:t>
      </w:r>
      <w:r w:rsidR="000A7479" w:rsidRPr="007635AF">
        <w:rPr>
          <w:rFonts w:ascii="Times New Roman" w:hAnsi="Times New Roman" w:cs="Times New Roman"/>
        </w:rPr>
        <w:t>look at each of these three aspects</w:t>
      </w:r>
      <w:r w:rsidRPr="007635AF">
        <w:rPr>
          <w:rFonts w:ascii="Times New Roman" w:hAnsi="Times New Roman" w:cs="Times New Roman"/>
        </w:rPr>
        <w:t xml:space="preserve">, and see what points emerge from </w:t>
      </w:r>
      <w:r w:rsidR="00BE5D0B">
        <w:rPr>
          <w:rFonts w:ascii="Times New Roman" w:hAnsi="Times New Roman" w:cs="Times New Roman"/>
        </w:rPr>
        <w:t>the Divine Record</w:t>
      </w:r>
      <w:r w:rsidRPr="007635AF">
        <w:rPr>
          <w:rFonts w:ascii="Times New Roman" w:hAnsi="Times New Roman" w:cs="Times New Roman"/>
        </w:rPr>
        <w:t>.</w:t>
      </w:r>
    </w:p>
    <w:p w14:paraId="5214B579" w14:textId="21DDC18D" w:rsidR="00BF6CC4" w:rsidRPr="007635AF" w:rsidRDefault="00AE7E11" w:rsidP="007635AF">
      <w:pPr>
        <w:spacing w:line="220" w:lineRule="exact"/>
        <w:jc w:val="both"/>
        <w:rPr>
          <w:rFonts w:ascii="Times New Roman" w:hAnsi="Times New Roman" w:cs="Times New Roman"/>
        </w:rPr>
      </w:pPr>
      <w:r w:rsidRPr="007635AF">
        <w:rPr>
          <w:rFonts w:ascii="Times New Roman" w:hAnsi="Times New Roman" w:cs="Times New Roman"/>
        </w:rPr>
        <w:t xml:space="preserve">To begin with, we read </w:t>
      </w:r>
      <w:r w:rsidR="000A7479" w:rsidRPr="007635AF">
        <w:rPr>
          <w:rFonts w:ascii="Times New Roman" w:hAnsi="Times New Roman" w:cs="Times New Roman"/>
        </w:rPr>
        <w:t>in verse one</w:t>
      </w:r>
      <w:r w:rsidRPr="007635AF">
        <w:rPr>
          <w:rFonts w:ascii="Times New Roman" w:hAnsi="Times New Roman" w:cs="Times New Roman"/>
        </w:rPr>
        <w:t xml:space="preserve"> of our </w:t>
      </w:r>
      <w:proofErr w:type="gramStart"/>
      <w:r w:rsidRPr="007635AF">
        <w:rPr>
          <w:rFonts w:ascii="Times New Roman" w:hAnsi="Times New Roman" w:cs="Times New Roman"/>
        </w:rPr>
        <w:t>chapter</w:t>
      </w:r>
      <w:proofErr w:type="gramEnd"/>
      <w:r w:rsidR="000A7479" w:rsidRPr="007635AF">
        <w:rPr>
          <w:rFonts w:ascii="Times New Roman" w:hAnsi="Times New Roman" w:cs="Times New Roman"/>
        </w:rPr>
        <w:t xml:space="preserve">, </w:t>
      </w:r>
      <w:r w:rsidRPr="007635AF">
        <w:rPr>
          <w:rFonts w:ascii="Times New Roman" w:hAnsi="Times New Roman" w:cs="Times New Roman"/>
        </w:rPr>
        <w:t>how that</w:t>
      </w:r>
      <w:r w:rsidR="000A7479" w:rsidRPr="007635AF">
        <w:rPr>
          <w:rFonts w:ascii="Times New Roman" w:hAnsi="Times New Roman" w:cs="Times New Roman"/>
        </w:rPr>
        <w:t xml:space="preserve"> Herod the Tetrarch heard of the fame of Jesus and he said unto his servants, </w:t>
      </w:r>
      <w:r w:rsidRPr="007635AF">
        <w:rPr>
          <w:rFonts w:ascii="Times New Roman" w:hAnsi="Times New Roman" w:cs="Times New Roman"/>
        </w:rPr>
        <w:t>“</w:t>
      </w:r>
      <w:r w:rsidR="000A7479" w:rsidRPr="007635AF">
        <w:rPr>
          <w:rFonts w:ascii="Times New Roman" w:hAnsi="Times New Roman" w:cs="Times New Roman"/>
        </w:rPr>
        <w:t>this is John the Baptist. He is risen from the dead, therefore mighty works do show forth themselves in him</w:t>
      </w:r>
      <w:r w:rsidRPr="007635AF">
        <w:rPr>
          <w:rFonts w:ascii="Times New Roman" w:hAnsi="Times New Roman" w:cs="Times New Roman"/>
        </w:rPr>
        <w:t>”</w:t>
      </w:r>
    </w:p>
    <w:p w14:paraId="587A2E49" w14:textId="7AA96C13" w:rsidR="00BF6CC4" w:rsidRPr="007635AF" w:rsidRDefault="00AE7E11" w:rsidP="007635AF">
      <w:pPr>
        <w:spacing w:line="220" w:lineRule="exact"/>
        <w:jc w:val="both"/>
        <w:rPr>
          <w:rFonts w:ascii="Times New Roman" w:hAnsi="Times New Roman" w:cs="Times New Roman"/>
        </w:rPr>
      </w:pPr>
      <w:r w:rsidRPr="007635AF">
        <w:rPr>
          <w:rFonts w:ascii="Times New Roman" w:hAnsi="Times New Roman" w:cs="Times New Roman"/>
        </w:rPr>
        <w:t xml:space="preserve">As an aside, </w:t>
      </w:r>
      <w:r w:rsidR="000A7479" w:rsidRPr="007635AF">
        <w:rPr>
          <w:rFonts w:ascii="Times New Roman" w:hAnsi="Times New Roman" w:cs="Times New Roman"/>
        </w:rPr>
        <w:t xml:space="preserve">it's interesting </w:t>
      </w:r>
      <w:r w:rsidRPr="007635AF">
        <w:rPr>
          <w:rFonts w:ascii="Times New Roman" w:hAnsi="Times New Roman" w:cs="Times New Roman"/>
        </w:rPr>
        <w:t>to note that he</w:t>
      </w:r>
      <w:r w:rsidR="000A7479" w:rsidRPr="007635AF">
        <w:rPr>
          <w:rFonts w:ascii="Times New Roman" w:hAnsi="Times New Roman" w:cs="Times New Roman"/>
        </w:rPr>
        <w:t xml:space="preserve"> seemed to believe in the resurrectio</w:t>
      </w:r>
      <w:r w:rsidRPr="007635AF">
        <w:rPr>
          <w:rFonts w:ascii="Times New Roman" w:hAnsi="Times New Roman" w:cs="Times New Roman"/>
        </w:rPr>
        <w:t>n, b</w:t>
      </w:r>
      <w:r w:rsidR="000A7479" w:rsidRPr="007635AF">
        <w:rPr>
          <w:rFonts w:ascii="Times New Roman" w:hAnsi="Times New Roman" w:cs="Times New Roman"/>
        </w:rPr>
        <w:t>ecause he thought that the Lord was John the Baptist, risen from the dead</w:t>
      </w:r>
      <w:r w:rsidR="00050CDB">
        <w:rPr>
          <w:rFonts w:ascii="Times New Roman" w:hAnsi="Times New Roman" w:cs="Times New Roman"/>
        </w:rPr>
        <w:t>!</w:t>
      </w:r>
      <w:r w:rsidR="000A7479" w:rsidRPr="007635AF">
        <w:rPr>
          <w:rFonts w:ascii="Times New Roman" w:hAnsi="Times New Roman" w:cs="Times New Roman"/>
        </w:rPr>
        <w:t xml:space="preserve"> </w:t>
      </w:r>
      <w:r w:rsidR="00050CDB">
        <w:rPr>
          <w:rFonts w:ascii="Times New Roman" w:hAnsi="Times New Roman" w:cs="Times New Roman"/>
        </w:rPr>
        <w:t xml:space="preserve"> </w:t>
      </w:r>
      <w:r w:rsidRPr="007635AF">
        <w:rPr>
          <w:rFonts w:ascii="Times New Roman" w:hAnsi="Times New Roman" w:cs="Times New Roman"/>
        </w:rPr>
        <w:t xml:space="preserve">But </w:t>
      </w:r>
      <w:r w:rsidR="000A7479" w:rsidRPr="007635AF">
        <w:rPr>
          <w:rFonts w:ascii="Times New Roman" w:hAnsi="Times New Roman" w:cs="Times New Roman"/>
        </w:rPr>
        <w:t>be that as it may, we</w:t>
      </w:r>
      <w:r w:rsidRPr="007635AF">
        <w:rPr>
          <w:rFonts w:ascii="Times New Roman" w:hAnsi="Times New Roman" w:cs="Times New Roman"/>
        </w:rPr>
        <w:t xml:space="preserve"> are</w:t>
      </w:r>
      <w:r w:rsidR="000A7479" w:rsidRPr="007635AF">
        <w:rPr>
          <w:rFonts w:ascii="Times New Roman" w:hAnsi="Times New Roman" w:cs="Times New Roman"/>
        </w:rPr>
        <w:t xml:space="preserve"> given the reason why John was put to death and beheaded. </w:t>
      </w:r>
      <w:r w:rsidR="00050CDB">
        <w:rPr>
          <w:rFonts w:ascii="Times New Roman" w:hAnsi="Times New Roman" w:cs="Times New Roman"/>
        </w:rPr>
        <w:t>We read</w:t>
      </w:r>
      <w:r w:rsidR="000A7479" w:rsidRPr="007635AF">
        <w:rPr>
          <w:rFonts w:ascii="Times New Roman" w:hAnsi="Times New Roman" w:cs="Times New Roman"/>
        </w:rPr>
        <w:t xml:space="preserve"> in verse 3 that Herod had laid hold on John and bound him and put him in prison for Herodias' sake, his brother Philip's wife, for </w:t>
      </w:r>
      <w:r w:rsidR="00050CDB">
        <w:rPr>
          <w:rFonts w:ascii="Times New Roman" w:hAnsi="Times New Roman" w:cs="Times New Roman"/>
        </w:rPr>
        <w:t>“</w:t>
      </w:r>
      <w:r w:rsidR="000A7479" w:rsidRPr="007635AF">
        <w:rPr>
          <w:rFonts w:ascii="Times New Roman" w:hAnsi="Times New Roman" w:cs="Times New Roman"/>
        </w:rPr>
        <w:t>John said unt</w:t>
      </w:r>
      <w:r w:rsidR="000A7479" w:rsidRPr="007635AF">
        <w:rPr>
          <w:rFonts w:ascii="Times New Roman" w:hAnsi="Times New Roman" w:cs="Times New Roman"/>
        </w:rPr>
        <w:t>o him it is not lawful for thee to have her</w:t>
      </w:r>
      <w:r w:rsidR="00050CDB">
        <w:rPr>
          <w:rFonts w:ascii="Times New Roman" w:hAnsi="Times New Roman" w:cs="Times New Roman"/>
        </w:rPr>
        <w:t>”</w:t>
      </w:r>
      <w:r w:rsidR="000A7479" w:rsidRPr="007635AF">
        <w:rPr>
          <w:rFonts w:ascii="Times New Roman" w:hAnsi="Times New Roman" w:cs="Times New Roman"/>
        </w:rPr>
        <w:t xml:space="preserve">. And </w:t>
      </w:r>
      <w:proofErr w:type="gramStart"/>
      <w:r w:rsidR="000A7479" w:rsidRPr="007635AF">
        <w:rPr>
          <w:rFonts w:ascii="Times New Roman" w:hAnsi="Times New Roman" w:cs="Times New Roman"/>
        </w:rPr>
        <w:t>so</w:t>
      </w:r>
      <w:proofErr w:type="gramEnd"/>
      <w:r w:rsidR="000A7479" w:rsidRPr="007635AF">
        <w:rPr>
          <w:rFonts w:ascii="Times New Roman" w:hAnsi="Times New Roman" w:cs="Times New Roman"/>
        </w:rPr>
        <w:t xml:space="preserve"> John the Baptist then took it upon himself or</w:t>
      </w:r>
      <w:r w:rsidRPr="007635AF">
        <w:rPr>
          <w:rFonts w:ascii="Times New Roman" w:hAnsi="Times New Roman" w:cs="Times New Roman"/>
        </w:rPr>
        <w:t xml:space="preserve"> </w:t>
      </w:r>
      <w:r w:rsidR="000A7479" w:rsidRPr="007635AF">
        <w:rPr>
          <w:rFonts w:ascii="Times New Roman" w:hAnsi="Times New Roman" w:cs="Times New Roman"/>
        </w:rPr>
        <w:t>was</w:t>
      </w:r>
      <w:r w:rsidR="000A7479" w:rsidRPr="007635AF">
        <w:rPr>
          <w:rFonts w:ascii="Times New Roman" w:hAnsi="Times New Roman" w:cs="Times New Roman"/>
        </w:rPr>
        <w:t xml:space="preserve"> moved by the </w:t>
      </w:r>
      <w:r w:rsidRPr="007635AF">
        <w:rPr>
          <w:rFonts w:ascii="Times New Roman" w:hAnsi="Times New Roman" w:cs="Times New Roman"/>
        </w:rPr>
        <w:t>S</w:t>
      </w:r>
      <w:r w:rsidR="000A7479" w:rsidRPr="007635AF">
        <w:rPr>
          <w:rFonts w:ascii="Times New Roman" w:hAnsi="Times New Roman" w:cs="Times New Roman"/>
        </w:rPr>
        <w:t>pirit to testify against the iniquity of the ruler of his day. And we have a similar responsibility, not that we specifically have a commission to address the rulers of our day, but there is a principle that comes out from the example of John the Baptist here.</w:t>
      </w:r>
    </w:p>
    <w:p w14:paraId="624E86CD" w14:textId="50A418C7" w:rsidR="00BF6CC4" w:rsidRPr="007635AF" w:rsidRDefault="00AE7E11" w:rsidP="007635AF">
      <w:pPr>
        <w:spacing w:line="220" w:lineRule="exact"/>
        <w:jc w:val="both"/>
        <w:rPr>
          <w:rFonts w:ascii="Times New Roman" w:hAnsi="Times New Roman" w:cs="Times New Roman"/>
        </w:rPr>
      </w:pPr>
      <w:r w:rsidRPr="007635AF">
        <w:rPr>
          <w:rFonts w:ascii="Times New Roman" w:hAnsi="Times New Roman" w:cs="Times New Roman"/>
        </w:rPr>
        <w:t>This is an aspect of the</w:t>
      </w:r>
      <w:r w:rsidR="000A7479" w:rsidRPr="007635AF">
        <w:rPr>
          <w:rFonts w:ascii="Times New Roman" w:hAnsi="Times New Roman" w:cs="Times New Roman"/>
        </w:rPr>
        <w:t xml:space="preserve"> preaching work that we need to be engaged in</w:t>
      </w:r>
      <w:r w:rsidRPr="007635AF">
        <w:rPr>
          <w:rFonts w:ascii="Times New Roman" w:hAnsi="Times New Roman" w:cs="Times New Roman"/>
        </w:rPr>
        <w:t>,</w:t>
      </w:r>
      <w:r w:rsidR="000A7479" w:rsidRPr="007635AF">
        <w:rPr>
          <w:rFonts w:ascii="Times New Roman" w:hAnsi="Times New Roman" w:cs="Times New Roman"/>
        </w:rPr>
        <w:t xml:space="preserve"> when we speak to those around us and </w:t>
      </w:r>
      <w:r w:rsidR="000A7479" w:rsidRPr="007635AF">
        <w:rPr>
          <w:rFonts w:ascii="Times New Roman" w:hAnsi="Times New Roman" w:cs="Times New Roman"/>
        </w:rPr>
        <w:t>see</w:t>
      </w:r>
      <w:r w:rsidR="000A7479" w:rsidRPr="007635AF">
        <w:rPr>
          <w:rFonts w:ascii="Times New Roman" w:hAnsi="Times New Roman" w:cs="Times New Roman"/>
        </w:rPr>
        <w:t xml:space="preserve"> the terrible things that go on in the world</w:t>
      </w:r>
      <w:r w:rsidRPr="007635AF">
        <w:rPr>
          <w:rFonts w:ascii="Times New Roman" w:hAnsi="Times New Roman" w:cs="Times New Roman"/>
        </w:rPr>
        <w:t>.  W</w:t>
      </w:r>
      <w:r w:rsidR="000A7479" w:rsidRPr="007635AF">
        <w:rPr>
          <w:rFonts w:ascii="Times New Roman" w:hAnsi="Times New Roman" w:cs="Times New Roman"/>
        </w:rPr>
        <w:t>e read in verse nine of Ephesians chapter five,</w:t>
      </w:r>
    </w:p>
    <w:p w14:paraId="78709FD2" w14:textId="77777777" w:rsidR="00050CDB" w:rsidRDefault="00AE7E11" w:rsidP="00050CDB">
      <w:pPr>
        <w:spacing w:line="220" w:lineRule="exact"/>
        <w:ind w:left="567" w:right="567"/>
        <w:jc w:val="both"/>
        <w:rPr>
          <w:rFonts w:ascii="Times New Roman" w:hAnsi="Times New Roman" w:cs="Times New Roman"/>
        </w:rPr>
      </w:pPr>
      <w:r w:rsidRPr="007635AF">
        <w:rPr>
          <w:rFonts w:ascii="Times New Roman" w:hAnsi="Times New Roman" w:cs="Times New Roman"/>
        </w:rPr>
        <w:t>“</w:t>
      </w:r>
      <w:proofErr w:type="gramStart"/>
      <w:r w:rsidR="000A7479" w:rsidRPr="007635AF">
        <w:rPr>
          <w:rFonts w:ascii="Times New Roman" w:hAnsi="Times New Roman" w:cs="Times New Roman"/>
        </w:rPr>
        <w:t>for</w:t>
      </w:r>
      <w:proofErr w:type="gramEnd"/>
      <w:r w:rsidR="000A7479" w:rsidRPr="007635AF">
        <w:rPr>
          <w:rFonts w:ascii="Times New Roman" w:hAnsi="Times New Roman" w:cs="Times New Roman"/>
        </w:rPr>
        <w:t xml:space="preserve"> the fruit of the Spirit is in all goodness and righteousness and truth, proving what is acceptable unto the Lord. And have no fellowship with the unfruitful works of darkness, but </w:t>
      </w:r>
      <w:r w:rsidR="000A7479" w:rsidRPr="007635AF">
        <w:rPr>
          <w:rFonts w:ascii="Times New Roman" w:hAnsi="Times New Roman" w:cs="Times New Roman"/>
          <w:b/>
          <w:bCs/>
          <w:i/>
          <w:iCs/>
        </w:rPr>
        <w:t xml:space="preserve">rather </w:t>
      </w:r>
      <w:r w:rsidRPr="007635AF">
        <w:rPr>
          <w:rFonts w:ascii="Times New Roman" w:hAnsi="Times New Roman" w:cs="Times New Roman"/>
          <w:b/>
          <w:bCs/>
          <w:i/>
          <w:iCs/>
        </w:rPr>
        <w:t>re</w:t>
      </w:r>
      <w:r w:rsidR="000A7479" w:rsidRPr="007635AF">
        <w:rPr>
          <w:rFonts w:ascii="Times New Roman" w:hAnsi="Times New Roman" w:cs="Times New Roman"/>
          <w:b/>
          <w:bCs/>
          <w:i/>
          <w:iCs/>
        </w:rPr>
        <w:t>prove them,</w:t>
      </w:r>
      <w:r w:rsidR="000A7479" w:rsidRPr="007635AF">
        <w:rPr>
          <w:rFonts w:ascii="Times New Roman" w:hAnsi="Times New Roman" w:cs="Times New Roman"/>
        </w:rPr>
        <w:t xml:space="preserve"> for it is a shame even to speak of those things</w:t>
      </w:r>
      <w:r w:rsidRPr="007635AF">
        <w:rPr>
          <w:rFonts w:ascii="Times New Roman" w:hAnsi="Times New Roman" w:cs="Times New Roman"/>
        </w:rPr>
        <w:t xml:space="preserve"> </w:t>
      </w:r>
      <w:r w:rsidR="000A7479" w:rsidRPr="007635AF">
        <w:rPr>
          <w:rFonts w:ascii="Times New Roman" w:hAnsi="Times New Roman" w:cs="Times New Roman"/>
        </w:rPr>
        <w:t>which are done of them in secret</w:t>
      </w:r>
      <w:r w:rsidRPr="007635AF">
        <w:rPr>
          <w:rFonts w:ascii="Times New Roman" w:hAnsi="Times New Roman" w:cs="Times New Roman"/>
        </w:rPr>
        <w:t>”</w:t>
      </w:r>
      <w:r w:rsidR="000A7479" w:rsidRPr="007635AF">
        <w:rPr>
          <w:rFonts w:ascii="Times New Roman" w:hAnsi="Times New Roman" w:cs="Times New Roman"/>
        </w:rPr>
        <w:t>.</w:t>
      </w:r>
    </w:p>
    <w:p w14:paraId="47CDB533" w14:textId="09EDE2ED" w:rsidR="00EF4DB0" w:rsidRPr="007635AF" w:rsidRDefault="000A7479" w:rsidP="007635AF">
      <w:pPr>
        <w:spacing w:line="220" w:lineRule="exact"/>
        <w:jc w:val="both"/>
        <w:rPr>
          <w:rFonts w:ascii="Times New Roman" w:hAnsi="Times New Roman" w:cs="Times New Roman"/>
        </w:rPr>
      </w:pPr>
      <w:r w:rsidRPr="007635AF">
        <w:rPr>
          <w:rFonts w:ascii="Times New Roman" w:hAnsi="Times New Roman" w:cs="Times New Roman"/>
        </w:rPr>
        <w:t xml:space="preserve">And so here is the command to us that we must be separate from the ways of the world around us to the extent that we're able to. We still </w:t>
      </w:r>
      <w:proofErr w:type="gramStart"/>
      <w:r w:rsidRPr="007635AF">
        <w:rPr>
          <w:rFonts w:ascii="Times New Roman" w:hAnsi="Times New Roman" w:cs="Times New Roman"/>
        </w:rPr>
        <w:t>have to</w:t>
      </w:r>
      <w:proofErr w:type="gramEnd"/>
      <w:r w:rsidRPr="007635AF">
        <w:rPr>
          <w:rFonts w:ascii="Times New Roman" w:hAnsi="Times New Roman" w:cs="Times New Roman"/>
        </w:rPr>
        <w:t xml:space="preserve"> live in the world even if we're not of it. But we need to try to stay separate and have no fellowship in the works of </w:t>
      </w:r>
      <w:proofErr w:type="gramStart"/>
      <w:r w:rsidRPr="007635AF">
        <w:rPr>
          <w:rFonts w:ascii="Times New Roman" w:hAnsi="Times New Roman" w:cs="Times New Roman"/>
        </w:rPr>
        <w:t>darkness, but</w:t>
      </w:r>
      <w:proofErr w:type="gramEnd"/>
      <w:r w:rsidRPr="007635AF">
        <w:rPr>
          <w:rFonts w:ascii="Times New Roman" w:hAnsi="Times New Roman" w:cs="Times New Roman"/>
        </w:rPr>
        <w:t xml:space="preserve"> </w:t>
      </w:r>
      <w:r w:rsidR="00AE7E11" w:rsidRPr="007635AF">
        <w:rPr>
          <w:rFonts w:ascii="Times New Roman" w:hAnsi="Times New Roman" w:cs="Times New Roman"/>
        </w:rPr>
        <w:t>rather reprove them.</w:t>
      </w:r>
      <w:r w:rsidR="00050CDB">
        <w:rPr>
          <w:rFonts w:ascii="Times New Roman" w:hAnsi="Times New Roman" w:cs="Times New Roman"/>
        </w:rPr>
        <w:t xml:space="preserve"> </w:t>
      </w:r>
      <w:r w:rsidRPr="007635AF">
        <w:rPr>
          <w:rFonts w:ascii="Times New Roman" w:hAnsi="Times New Roman" w:cs="Times New Roman"/>
        </w:rPr>
        <w:t xml:space="preserve"> </w:t>
      </w:r>
      <w:r w:rsidR="00050CDB">
        <w:rPr>
          <w:rFonts w:ascii="Times New Roman" w:hAnsi="Times New Roman" w:cs="Times New Roman"/>
        </w:rPr>
        <w:t>T</w:t>
      </w:r>
      <w:r w:rsidRPr="007635AF">
        <w:rPr>
          <w:rFonts w:ascii="Times New Roman" w:hAnsi="Times New Roman" w:cs="Times New Roman"/>
        </w:rPr>
        <w:t xml:space="preserve">hat's an aspect of our preaching which perhaps we don't often </w:t>
      </w:r>
      <w:proofErr w:type="gramStart"/>
      <w:r w:rsidR="00050CDB" w:rsidRPr="007635AF">
        <w:rPr>
          <w:rFonts w:ascii="Times New Roman" w:hAnsi="Times New Roman" w:cs="Times New Roman"/>
        </w:rPr>
        <w:t>emphasize</w:t>
      </w:r>
      <w:r w:rsidR="00050CDB">
        <w:rPr>
          <w:rFonts w:ascii="Times New Roman" w:hAnsi="Times New Roman" w:cs="Times New Roman"/>
        </w:rPr>
        <w:t>:</w:t>
      </w:r>
      <w:proofErr w:type="gramEnd"/>
      <w:r w:rsidRPr="007635AF">
        <w:rPr>
          <w:rFonts w:ascii="Times New Roman" w:hAnsi="Times New Roman" w:cs="Times New Roman"/>
        </w:rPr>
        <w:t xml:space="preserve"> </w:t>
      </w:r>
      <w:r w:rsidR="00AE7E11" w:rsidRPr="007635AF">
        <w:rPr>
          <w:rFonts w:ascii="Times New Roman" w:hAnsi="Times New Roman" w:cs="Times New Roman"/>
        </w:rPr>
        <w:t xml:space="preserve">when we present </w:t>
      </w:r>
      <w:r w:rsidRPr="007635AF">
        <w:rPr>
          <w:rFonts w:ascii="Times New Roman" w:hAnsi="Times New Roman" w:cs="Times New Roman"/>
        </w:rPr>
        <w:t xml:space="preserve">the good news of the kingdom of God to come, </w:t>
      </w:r>
      <w:r w:rsidR="00AE7E11" w:rsidRPr="007635AF">
        <w:rPr>
          <w:rFonts w:ascii="Times New Roman" w:hAnsi="Times New Roman" w:cs="Times New Roman"/>
        </w:rPr>
        <w:t>we must also</w:t>
      </w:r>
      <w:r w:rsidRPr="007635AF">
        <w:rPr>
          <w:rFonts w:ascii="Times New Roman" w:hAnsi="Times New Roman" w:cs="Times New Roman"/>
        </w:rPr>
        <w:t xml:space="preserve"> </w:t>
      </w:r>
      <w:r w:rsidR="00AE7E11" w:rsidRPr="007635AF">
        <w:rPr>
          <w:rFonts w:ascii="Times New Roman" w:hAnsi="Times New Roman" w:cs="Times New Roman"/>
        </w:rPr>
        <w:t>reprove</w:t>
      </w:r>
      <w:r w:rsidRPr="007635AF">
        <w:rPr>
          <w:rFonts w:ascii="Times New Roman" w:hAnsi="Times New Roman" w:cs="Times New Roman"/>
        </w:rPr>
        <w:t xml:space="preserve"> those who are dead in their sins that they might </w:t>
      </w:r>
      <w:r w:rsidR="00AE7E11" w:rsidRPr="007635AF">
        <w:rPr>
          <w:rFonts w:ascii="Times New Roman" w:hAnsi="Times New Roman" w:cs="Times New Roman"/>
        </w:rPr>
        <w:t xml:space="preserve">perhaps </w:t>
      </w:r>
      <w:r w:rsidRPr="007635AF">
        <w:rPr>
          <w:rFonts w:ascii="Times New Roman" w:hAnsi="Times New Roman" w:cs="Times New Roman"/>
        </w:rPr>
        <w:t>come to their senses</w:t>
      </w:r>
      <w:r w:rsidR="00EF4DB0" w:rsidRPr="007635AF">
        <w:rPr>
          <w:rFonts w:ascii="Times New Roman" w:hAnsi="Times New Roman" w:cs="Times New Roman"/>
        </w:rPr>
        <w:t xml:space="preserve"> an</w:t>
      </w:r>
      <w:r w:rsidRPr="007635AF">
        <w:rPr>
          <w:rFonts w:ascii="Times New Roman" w:hAnsi="Times New Roman" w:cs="Times New Roman"/>
        </w:rPr>
        <w:t>d accept the things of the truth.</w:t>
      </w:r>
    </w:p>
    <w:p w14:paraId="0B9B576A" w14:textId="25503F05" w:rsidR="00BF6CC4" w:rsidRPr="007635AF" w:rsidRDefault="00050CDB" w:rsidP="007635AF">
      <w:pPr>
        <w:spacing w:line="220" w:lineRule="exact"/>
        <w:jc w:val="both"/>
        <w:rPr>
          <w:rFonts w:ascii="Times New Roman" w:hAnsi="Times New Roman" w:cs="Times New Roman"/>
        </w:rPr>
      </w:pPr>
      <w:r>
        <w:rPr>
          <w:rFonts w:ascii="Times New Roman" w:hAnsi="Times New Roman" w:cs="Times New Roman"/>
        </w:rPr>
        <w:t>Returning</w:t>
      </w:r>
      <w:r w:rsidR="000A7479" w:rsidRPr="007635AF">
        <w:rPr>
          <w:rFonts w:ascii="Times New Roman" w:hAnsi="Times New Roman" w:cs="Times New Roman"/>
        </w:rPr>
        <w:t xml:space="preserve"> to Matthew chapter 14, we read in verse 6 that when Herod's birthday was kept, </w:t>
      </w:r>
      <w:r w:rsidR="00EF4DB0" w:rsidRPr="007635AF">
        <w:rPr>
          <w:rFonts w:ascii="Times New Roman" w:hAnsi="Times New Roman" w:cs="Times New Roman"/>
        </w:rPr>
        <w:t>“</w:t>
      </w:r>
      <w:r w:rsidR="000A7479" w:rsidRPr="007635AF">
        <w:rPr>
          <w:rFonts w:ascii="Times New Roman" w:hAnsi="Times New Roman" w:cs="Times New Roman"/>
        </w:rPr>
        <w:t xml:space="preserve">the daughter of Herodias danced before them and pleased Herod. Whereupon he promised her an oath to give her whatsoever she would ask. And she </w:t>
      </w:r>
      <w:proofErr w:type="gramStart"/>
      <w:r w:rsidR="000A7479" w:rsidRPr="007635AF">
        <w:rPr>
          <w:rFonts w:ascii="Times New Roman" w:hAnsi="Times New Roman" w:cs="Times New Roman"/>
        </w:rPr>
        <w:t>being</w:t>
      </w:r>
      <w:proofErr w:type="gramEnd"/>
      <w:r w:rsidR="000A7479" w:rsidRPr="007635AF">
        <w:rPr>
          <w:rFonts w:ascii="Times New Roman" w:hAnsi="Times New Roman" w:cs="Times New Roman"/>
        </w:rPr>
        <w:t xml:space="preserve"> before instructed of her mother said, Give me here John Baptist's head in a charger</w:t>
      </w:r>
      <w:r w:rsidR="00EF4DB0" w:rsidRPr="007635AF">
        <w:rPr>
          <w:rFonts w:ascii="Times New Roman" w:hAnsi="Times New Roman" w:cs="Times New Roman"/>
        </w:rPr>
        <w:t>’</w:t>
      </w:r>
    </w:p>
    <w:p w14:paraId="69D92EB7" w14:textId="62872A28" w:rsidR="00BF6CC4" w:rsidRPr="007635AF" w:rsidRDefault="000A7479" w:rsidP="007635AF">
      <w:pPr>
        <w:spacing w:line="220" w:lineRule="exact"/>
        <w:jc w:val="both"/>
        <w:rPr>
          <w:rFonts w:ascii="Times New Roman" w:hAnsi="Times New Roman" w:cs="Times New Roman"/>
        </w:rPr>
      </w:pPr>
      <w:r w:rsidRPr="007635AF">
        <w:rPr>
          <w:rFonts w:ascii="Times New Roman" w:hAnsi="Times New Roman" w:cs="Times New Roman"/>
        </w:rPr>
        <w:t xml:space="preserve">And </w:t>
      </w:r>
      <w:proofErr w:type="gramStart"/>
      <w:r w:rsidRPr="007635AF">
        <w:rPr>
          <w:rFonts w:ascii="Times New Roman" w:hAnsi="Times New Roman" w:cs="Times New Roman"/>
        </w:rPr>
        <w:t>so</w:t>
      </w:r>
      <w:proofErr w:type="gramEnd"/>
      <w:r w:rsidRPr="007635AF">
        <w:rPr>
          <w:rFonts w:ascii="Times New Roman" w:hAnsi="Times New Roman" w:cs="Times New Roman"/>
        </w:rPr>
        <w:t xml:space="preserve"> these events described here are </w:t>
      </w:r>
      <w:proofErr w:type="gramStart"/>
      <w:r w:rsidRPr="007635AF">
        <w:rPr>
          <w:rFonts w:ascii="Times New Roman" w:hAnsi="Times New Roman" w:cs="Times New Roman"/>
        </w:rPr>
        <w:t>actually being</w:t>
      </w:r>
      <w:proofErr w:type="gramEnd"/>
      <w:r w:rsidRPr="007635AF">
        <w:rPr>
          <w:rFonts w:ascii="Times New Roman" w:hAnsi="Times New Roman" w:cs="Times New Roman"/>
        </w:rPr>
        <w:t xml:space="preserve"> orchestrated by her mother, the daughter of Herodias, because she'd already been instructed of her mother in verse eight.</w:t>
      </w:r>
      <w:r w:rsidR="002E2AAA">
        <w:rPr>
          <w:rFonts w:ascii="Times New Roman" w:hAnsi="Times New Roman" w:cs="Times New Roman"/>
        </w:rPr>
        <w:t xml:space="preserve">  </w:t>
      </w:r>
      <w:proofErr w:type="gramStart"/>
      <w:r w:rsidRPr="007635AF">
        <w:rPr>
          <w:rFonts w:ascii="Times New Roman" w:hAnsi="Times New Roman" w:cs="Times New Roman"/>
        </w:rPr>
        <w:t>So</w:t>
      </w:r>
      <w:proofErr w:type="gramEnd"/>
      <w:r w:rsidRPr="007635AF">
        <w:rPr>
          <w:rFonts w:ascii="Times New Roman" w:hAnsi="Times New Roman" w:cs="Times New Roman"/>
        </w:rPr>
        <w:t xml:space="preserve"> </w:t>
      </w:r>
      <w:r w:rsidR="00EF4DB0" w:rsidRPr="007635AF">
        <w:rPr>
          <w:rFonts w:ascii="Times New Roman" w:hAnsi="Times New Roman" w:cs="Times New Roman"/>
        </w:rPr>
        <w:t xml:space="preserve">her </w:t>
      </w:r>
      <w:r w:rsidRPr="007635AF">
        <w:rPr>
          <w:rFonts w:ascii="Times New Roman" w:hAnsi="Times New Roman" w:cs="Times New Roman"/>
        </w:rPr>
        <w:t xml:space="preserve">mother knew what was </w:t>
      </w:r>
      <w:r w:rsidR="00EF4DB0" w:rsidRPr="007635AF">
        <w:rPr>
          <w:rFonts w:ascii="Times New Roman" w:hAnsi="Times New Roman" w:cs="Times New Roman"/>
        </w:rPr>
        <w:t xml:space="preserve">going to </w:t>
      </w:r>
      <w:r w:rsidRPr="007635AF">
        <w:rPr>
          <w:rFonts w:ascii="Times New Roman" w:hAnsi="Times New Roman" w:cs="Times New Roman"/>
        </w:rPr>
        <w:t>happen. He knew that the king was going to make this decree and this oath. And in preparation for this, she'd already given commandment to her daughter that John the Baptist's head would be taken in a charger.</w:t>
      </w:r>
    </w:p>
    <w:p w14:paraId="4BE207B5" w14:textId="0484D6D0" w:rsidR="00BF6CC4" w:rsidRPr="007635AF" w:rsidRDefault="002E2AAA" w:rsidP="007635AF">
      <w:pPr>
        <w:spacing w:line="220" w:lineRule="exact"/>
        <w:jc w:val="both"/>
        <w:rPr>
          <w:rFonts w:ascii="Times New Roman" w:hAnsi="Times New Roman" w:cs="Times New Roman"/>
        </w:rPr>
      </w:pPr>
      <w:r>
        <w:rPr>
          <w:rFonts w:ascii="Times New Roman" w:hAnsi="Times New Roman" w:cs="Times New Roman"/>
        </w:rPr>
        <w:t>We</w:t>
      </w:r>
      <w:r w:rsidR="000A7479" w:rsidRPr="007635AF">
        <w:rPr>
          <w:rFonts w:ascii="Times New Roman" w:hAnsi="Times New Roman" w:cs="Times New Roman"/>
        </w:rPr>
        <w:t xml:space="preserve"> find then that </w:t>
      </w:r>
      <w:r w:rsidR="000A7479" w:rsidRPr="007635AF">
        <w:rPr>
          <w:rFonts w:ascii="Times New Roman" w:hAnsi="Times New Roman" w:cs="Times New Roman"/>
        </w:rPr>
        <w:t>he sent and beheaded John in the prison and his head was brought in a charge</w:t>
      </w:r>
      <w:r w:rsidR="00EF4DB0" w:rsidRPr="007635AF">
        <w:rPr>
          <w:rFonts w:ascii="Times New Roman" w:hAnsi="Times New Roman" w:cs="Times New Roman"/>
        </w:rPr>
        <w:t>r</w:t>
      </w:r>
      <w:r w:rsidR="000A7479" w:rsidRPr="007635AF">
        <w:rPr>
          <w:rFonts w:ascii="Times New Roman" w:hAnsi="Times New Roman" w:cs="Times New Roman"/>
        </w:rPr>
        <w:t xml:space="preserve"> and given to the damsel </w:t>
      </w:r>
      <w:r>
        <w:rPr>
          <w:rFonts w:ascii="Times New Roman" w:hAnsi="Times New Roman" w:cs="Times New Roman"/>
        </w:rPr>
        <w:t>who</w:t>
      </w:r>
      <w:r w:rsidR="000A7479" w:rsidRPr="007635AF">
        <w:rPr>
          <w:rFonts w:ascii="Times New Roman" w:hAnsi="Times New Roman" w:cs="Times New Roman"/>
        </w:rPr>
        <w:t xml:space="preserve"> brought it to her mother. And </w:t>
      </w:r>
      <w:proofErr w:type="gramStart"/>
      <w:r w:rsidR="000A7479" w:rsidRPr="007635AF">
        <w:rPr>
          <w:rFonts w:ascii="Times New Roman" w:hAnsi="Times New Roman" w:cs="Times New Roman"/>
        </w:rPr>
        <w:t>so</w:t>
      </w:r>
      <w:proofErr w:type="gramEnd"/>
      <w:r w:rsidR="000A7479" w:rsidRPr="007635AF">
        <w:rPr>
          <w:rFonts w:ascii="Times New Roman" w:hAnsi="Times New Roman" w:cs="Times New Roman"/>
        </w:rPr>
        <w:t xml:space="preserve"> the ministry of John the Baptist </w:t>
      </w:r>
      <w:proofErr w:type="gramStart"/>
      <w:r w:rsidR="000A7479" w:rsidRPr="007635AF">
        <w:rPr>
          <w:rFonts w:ascii="Times New Roman" w:hAnsi="Times New Roman" w:cs="Times New Roman"/>
        </w:rPr>
        <w:t>came to an abrupt end</w:t>
      </w:r>
      <w:proofErr w:type="gramEnd"/>
      <w:r w:rsidR="000A7479" w:rsidRPr="007635AF">
        <w:rPr>
          <w:rFonts w:ascii="Times New Roman" w:hAnsi="Times New Roman" w:cs="Times New Roman"/>
        </w:rPr>
        <w:t xml:space="preserve"> with his death.</w:t>
      </w:r>
    </w:p>
    <w:p w14:paraId="190DAB02" w14:textId="5A4ACE08" w:rsidR="00EF4DB0" w:rsidRPr="007635AF" w:rsidRDefault="000A7479" w:rsidP="007635AF">
      <w:pPr>
        <w:spacing w:line="220" w:lineRule="exact"/>
        <w:jc w:val="both"/>
        <w:rPr>
          <w:rFonts w:ascii="Times New Roman" w:hAnsi="Times New Roman" w:cs="Times New Roman"/>
        </w:rPr>
      </w:pPr>
      <w:r w:rsidRPr="007635AF">
        <w:rPr>
          <w:rFonts w:ascii="Times New Roman" w:hAnsi="Times New Roman" w:cs="Times New Roman"/>
        </w:rPr>
        <w:t>But of course, John the Baptist was a great man. The Lord Jesus Christ said elsewhere that there's none born of women greater than John the Baptist</w:t>
      </w:r>
      <w:r w:rsidR="00151DC9">
        <w:rPr>
          <w:rFonts w:ascii="Times New Roman" w:hAnsi="Times New Roman" w:cs="Times New Roman"/>
        </w:rPr>
        <w:t xml:space="preserve"> - </w:t>
      </w:r>
      <w:r w:rsidRPr="007635AF">
        <w:rPr>
          <w:rFonts w:ascii="Times New Roman" w:hAnsi="Times New Roman" w:cs="Times New Roman"/>
        </w:rPr>
        <w:t xml:space="preserve">saving himself, </w:t>
      </w:r>
      <w:r w:rsidR="00EF4DB0" w:rsidRPr="007635AF">
        <w:rPr>
          <w:rFonts w:ascii="Times New Roman" w:hAnsi="Times New Roman" w:cs="Times New Roman"/>
        </w:rPr>
        <w:t>we would suppose.</w:t>
      </w:r>
      <w:r w:rsidRPr="007635AF">
        <w:rPr>
          <w:rFonts w:ascii="Times New Roman" w:hAnsi="Times New Roman" w:cs="Times New Roman"/>
        </w:rPr>
        <w:t xml:space="preserve"> He was a very great </w:t>
      </w:r>
      <w:proofErr w:type="gramStart"/>
      <w:r w:rsidRPr="007635AF">
        <w:rPr>
          <w:rFonts w:ascii="Times New Roman" w:hAnsi="Times New Roman" w:cs="Times New Roman"/>
        </w:rPr>
        <w:t>man</w:t>
      </w:r>
      <w:proofErr w:type="gramEnd"/>
      <w:r w:rsidRPr="007635AF">
        <w:rPr>
          <w:rFonts w:ascii="Times New Roman" w:hAnsi="Times New Roman" w:cs="Times New Roman"/>
        </w:rPr>
        <w:t xml:space="preserve"> and he laid down his life in the service of the truth because he was not afraid</w:t>
      </w:r>
      <w:r w:rsidR="00EF4DB0" w:rsidRPr="007635AF">
        <w:rPr>
          <w:rFonts w:ascii="Times New Roman" w:hAnsi="Times New Roman" w:cs="Times New Roman"/>
        </w:rPr>
        <w:t xml:space="preserve"> t</w:t>
      </w:r>
      <w:r w:rsidRPr="007635AF">
        <w:rPr>
          <w:rFonts w:ascii="Times New Roman" w:hAnsi="Times New Roman" w:cs="Times New Roman"/>
        </w:rPr>
        <w:t xml:space="preserve">o rebuke the darkness of the world round about. And </w:t>
      </w:r>
      <w:r w:rsidR="00EF4DB0" w:rsidRPr="007635AF">
        <w:rPr>
          <w:rFonts w:ascii="Times New Roman" w:hAnsi="Times New Roman" w:cs="Times New Roman"/>
        </w:rPr>
        <w:t>in</w:t>
      </w:r>
      <w:r w:rsidRPr="007635AF">
        <w:rPr>
          <w:rFonts w:ascii="Times New Roman" w:hAnsi="Times New Roman" w:cs="Times New Roman"/>
        </w:rPr>
        <w:t xml:space="preserve"> Revelation chapter 20, we have the hope that those who are like John the Baptist would have. In verse four </w:t>
      </w:r>
      <w:r w:rsidR="00EF4DB0" w:rsidRPr="007635AF">
        <w:rPr>
          <w:rFonts w:ascii="Times New Roman" w:hAnsi="Times New Roman" w:cs="Times New Roman"/>
        </w:rPr>
        <w:t>we read:</w:t>
      </w:r>
    </w:p>
    <w:p w14:paraId="7D2489EF" w14:textId="3C661F21" w:rsidR="00EF4DB0" w:rsidRPr="007635AF" w:rsidRDefault="00EF4DB0" w:rsidP="007635AF">
      <w:pPr>
        <w:spacing w:line="220" w:lineRule="exact"/>
        <w:ind w:left="567" w:right="425"/>
        <w:jc w:val="both"/>
        <w:rPr>
          <w:rFonts w:ascii="Times New Roman" w:hAnsi="Times New Roman" w:cs="Times New Roman"/>
        </w:rPr>
      </w:pPr>
      <w:r w:rsidRPr="007635AF">
        <w:rPr>
          <w:rFonts w:ascii="Times New Roman" w:hAnsi="Times New Roman" w:cs="Times New Roman"/>
        </w:rPr>
        <w:t>“</w:t>
      </w:r>
      <w:r w:rsidR="000A7479" w:rsidRPr="007635AF">
        <w:rPr>
          <w:rFonts w:ascii="Times New Roman" w:hAnsi="Times New Roman" w:cs="Times New Roman"/>
        </w:rPr>
        <w:t xml:space="preserve">I saw thrones and they sat upon </w:t>
      </w:r>
      <w:proofErr w:type="gramStart"/>
      <w:r w:rsidR="000A7479" w:rsidRPr="007635AF">
        <w:rPr>
          <w:rFonts w:ascii="Times New Roman" w:hAnsi="Times New Roman" w:cs="Times New Roman"/>
        </w:rPr>
        <w:t>them</w:t>
      </w:r>
      <w:proofErr w:type="gramEnd"/>
      <w:r w:rsidRPr="007635AF">
        <w:rPr>
          <w:rFonts w:ascii="Times New Roman" w:hAnsi="Times New Roman" w:cs="Times New Roman"/>
        </w:rPr>
        <w:t xml:space="preserve"> </w:t>
      </w:r>
      <w:r w:rsidR="000A7479" w:rsidRPr="007635AF">
        <w:rPr>
          <w:rFonts w:ascii="Times New Roman" w:hAnsi="Times New Roman" w:cs="Times New Roman"/>
        </w:rPr>
        <w:t xml:space="preserve">and judgment was given to them. And I saw the souls of them </w:t>
      </w:r>
      <w:r w:rsidR="000A7479" w:rsidRPr="007635AF">
        <w:rPr>
          <w:rFonts w:ascii="Times New Roman" w:hAnsi="Times New Roman" w:cs="Times New Roman"/>
          <w:b/>
          <w:bCs/>
          <w:i/>
          <w:iCs/>
        </w:rPr>
        <w:t>that were beheaded</w:t>
      </w:r>
      <w:r w:rsidR="000A7479" w:rsidRPr="007635AF">
        <w:rPr>
          <w:rFonts w:ascii="Times New Roman" w:hAnsi="Times New Roman" w:cs="Times New Roman"/>
        </w:rPr>
        <w:t xml:space="preserve"> for the witness of Jesus and for the word of God, which had not worshipped the beast nor his image. Now that I've received his mark upon their foreheads or in their hands,</w:t>
      </w:r>
      <w:r w:rsidRPr="007635AF">
        <w:rPr>
          <w:rFonts w:ascii="Times New Roman" w:hAnsi="Times New Roman" w:cs="Times New Roman"/>
        </w:rPr>
        <w:t xml:space="preserve"> </w:t>
      </w:r>
      <w:r w:rsidR="000A7479" w:rsidRPr="007635AF">
        <w:rPr>
          <w:rFonts w:ascii="Times New Roman" w:hAnsi="Times New Roman" w:cs="Times New Roman"/>
        </w:rPr>
        <w:t>and they lived and reigned with Christ a thousand years."</w:t>
      </w:r>
    </w:p>
    <w:p w14:paraId="61527EB2" w14:textId="41C1B684" w:rsidR="00BF6CC4" w:rsidRPr="007635AF" w:rsidRDefault="000A7479" w:rsidP="007635AF">
      <w:pPr>
        <w:spacing w:line="220" w:lineRule="exact"/>
        <w:jc w:val="both"/>
        <w:rPr>
          <w:rFonts w:ascii="Times New Roman" w:hAnsi="Times New Roman" w:cs="Times New Roman"/>
        </w:rPr>
      </w:pPr>
      <w:r w:rsidRPr="007635AF">
        <w:rPr>
          <w:rFonts w:ascii="Times New Roman" w:hAnsi="Times New Roman" w:cs="Times New Roman"/>
        </w:rPr>
        <w:t xml:space="preserve">And so here we have reference to those who </w:t>
      </w:r>
      <w:r w:rsidR="00EF4DB0" w:rsidRPr="007635AF">
        <w:rPr>
          <w:rFonts w:ascii="Times New Roman" w:hAnsi="Times New Roman" w:cs="Times New Roman"/>
        </w:rPr>
        <w:t>were be</w:t>
      </w:r>
      <w:r w:rsidRPr="007635AF">
        <w:rPr>
          <w:rFonts w:ascii="Times New Roman" w:hAnsi="Times New Roman" w:cs="Times New Roman"/>
        </w:rPr>
        <w:t xml:space="preserve">headed for the witness of Jesus, which is an example of John the Baptist. </w:t>
      </w:r>
      <w:r w:rsidR="00EF4DB0" w:rsidRPr="007635AF">
        <w:rPr>
          <w:rFonts w:ascii="Times New Roman" w:hAnsi="Times New Roman" w:cs="Times New Roman"/>
        </w:rPr>
        <w:t xml:space="preserve"> </w:t>
      </w:r>
      <w:r w:rsidRPr="007635AF">
        <w:rPr>
          <w:rFonts w:ascii="Times New Roman" w:hAnsi="Times New Roman" w:cs="Times New Roman"/>
        </w:rPr>
        <w:t xml:space="preserve">Matthew chapter 14, </w:t>
      </w:r>
      <w:r w:rsidR="00EF4DB0" w:rsidRPr="007635AF">
        <w:rPr>
          <w:rFonts w:ascii="Times New Roman" w:hAnsi="Times New Roman" w:cs="Times New Roman"/>
        </w:rPr>
        <w:t>appear to suggest there was</w:t>
      </w:r>
      <w:r w:rsidRPr="007635AF">
        <w:rPr>
          <w:rFonts w:ascii="Times New Roman" w:hAnsi="Times New Roman" w:cs="Times New Roman"/>
        </w:rPr>
        <w:t xml:space="preserve"> a close relationship between the Lord Jesus Christ and John. We know that John was the forerunner, preparing</w:t>
      </w:r>
      <w:r w:rsidR="00EF4DB0" w:rsidRPr="007635AF">
        <w:rPr>
          <w:rFonts w:ascii="Times New Roman" w:hAnsi="Times New Roman" w:cs="Times New Roman"/>
        </w:rPr>
        <w:t xml:space="preserve"> </w:t>
      </w:r>
      <w:r w:rsidRPr="007635AF">
        <w:rPr>
          <w:rFonts w:ascii="Times New Roman" w:hAnsi="Times New Roman" w:cs="Times New Roman"/>
        </w:rPr>
        <w:t>the way of the Master. And we read of the Master's response in verse 13 of when he heard that John the Baptist had been beheaded. When Jesus heard of it, he departed then by ship into a desert place apart. When the people had heard thereof, they followed him on foot out of the cities.</w:t>
      </w:r>
    </w:p>
    <w:p w14:paraId="2CA5DA72" w14:textId="550C1700" w:rsidR="00BF6CC4" w:rsidRPr="007635AF" w:rsidRDefault="000A7479" w:rsidP="007635AF">
      <w:pPr>
        <w:spacing w:line="220" w:lineRule="exact"/>
        <w:jc w:val="both"/>
        <w:rPr>
          <w:rFonts w:ascii="Times New Roman" w:hAnsi="Times New Roman" w:cs="Times New Roman"/>
        </w:rPr>
      </w:pPr>
      <w:r w:rsidRPr="007635AF">
        <w:rPr>
          <w:rFonts w:ascii="Times New Roman" w:hAnsi="Times New Roman" w:cs="Times New Roman"/>
        </w:rPr>
        <w:lastRenderedPageBreak/>
        <w:t xml:space="preserve">And </w:t>
      </w:r>
      <w:proofErr w:type="gramStart"/>
      <w:r w:rsidRPr="007635AF">
        <w:rPr>
          <w:rFonts w:ascii="Times New Roman" w:hAnsi="Times New Roman" w:cs="Times New Roman"/>
        </w:rPr>
        <w:t>so</w:t>
      </w:r>
      <w:proofErr w:type="gramEnd"/>
      <w:r w:rsidRPr="007635AF">
        <w:rPr>
          <w:rFonts w:ascii="Times New Roman" w:hAnsi="Times New Roman" w:cs="Times New Roman"/>
        </w:rPr>
        <w:t xml:space="preserve"> the Lord Jesus Chris</w:t>
      </w:r>
      <w:r w:rsidR="00EF4DB0" w:rsidRPr="007635AF">
        <w:rPr>
          <w:rFonts w:ascii="Times New Roman" w:hAnsi="Times New Roman" w:cs="Times New Roman"/>
        </w:rPr>
        <w:t>t</w:t>
      </w:r>
      <w:r w:rsidRPr="007635AF">
        <w:rPr>
          <w:rFonts w:ascii="Times New Roman" w:hAnsi="Times New Roman" w:cs="Times New Roman"/>
        </w:rPr>
        <w:t xml:space="preserve"> needed solitude. He departed into a desert place apart. </w:t>
      </w:r>
      <w:proofErr w:type="gramStart"/>
      <w:r w:rsidR="00EF4DB0" w:rsidRPr="007635AF">
        <w:rPr>
          <w:rFonts w:ascii="Times New Roman" w:hAnsi="Times New Roman" w:cs="Times New Roman"/>
        </w:rPr>
        <w:t>Again</w:t>
      </w:r>
      <w:proofErr w:type="gramEnd"/>
      <w:r w:rsidR="00EF4DB0" w:rsidRPr="007635AF">
        <w:rPr>
          <w:rFonts w:ascii="Times New Roman" w:hAnsi="Times New Roman" w:cs="Times New Roman"/>
        </w:rPr>
        <w:t xml:space="preserve"> we read</w:t>
      </w:r>
      <w:r w:rsidRPr="007635AF">
        <w:rPr>
          <w:rFonts w:ascii="Times New Roman" w:hAnsi="Times New Roman" w:cs="Times New Roman"/>
        </w:rPr>
        <w:t xml:space="preserve"> in verse 23</w:t>
      </w:r>
      <w:r w:rsidR="00EF4DB0" w:rsidRPr="007635AF">
        <w:rPr>
          <w:rFonts w:ascii="Times New Roman" w:hAnsi="Times New Roman" w:cs="Times New Roman"/>
        </w:rPr>
        <w:t xml:space="preserve"> that:</w:t>
      </w:r>
      <w:r w:rsidRPr="007635AF">
        <w:rPr>
          <w:rFonts w:ascii="Times New Roman" w:hAnsi="Times New Roman" w:cs="Times New Roman"/>
        </w:rPr>
        <w:t xml:space="preserve"> </w:t>
      </w:r>
      <w:r w:rsidR="00EF4DB0" w:rsidRPr="007635AF">
        <w:rPr>
          <w:rFonts w:ascii="Times New Roman" w:hAnsi="Times New Roman" w:cs="Times New Roman"/>
        </w:rPr>
        <w:t>“</w:t>
      </w:r>
      <w:r w:rsidRPr="007635AF">
        <w:rPr>
          <w:rFonts w:ascii="Times New Roman" w:hAnsi="Times New Roman" w:cs="Times New Roman"/>
        </w:rPr>
        <w:t>After he sent away those multitudes that we just read of, when he sent away the multitudes, he went up into a mountain apart to pray.</w:t>
      </w:r>
      <w:r w:rsidR="00EF4DB0" w:rsidRPr="007635AF">
        <w:rPr>
          <w:rFonts w:ascii="Times New Roman" w:hAnsi="Times New Roman" w:cs="Times New Roman"/>
        </w:rPr>
        <w:t xml:space="preserve">”  When </w:t>
      </w:r>
      <w:r w:rsidRPr="007635AF">
        <w:rPr>
          <w:rFonts w:ascii="Times New Roman" w:hAnsi="Times New Roman" w:cs="Times New Roman"/>
        </w:rPr>
        <w:t xml:space="preserve">the evening </w:t>
      </w:r>
      <w:proofErr w:type="gramStart"/>
      <w:r w:rsidRPr="007635AF">
        <w:rPr>
          <w:rFonts w:ascii="Times New Roman" w:hAnsi="Times New Roman" w:cs="Times New Roman"/>
        </w:rPr>
        <w:t>was come</w:t>
      </w:r>
      <w:proofErr w:type="gramEnd"/>
      <w:r w:rsidRPr="007635AF">
        <w:rPr>
          <w:rFonts w:ascii="Times New Roman" w:hAnsi="Times New Roman" w:cs="Times New Roman"/>
        </w:rPr>
        <w:t xml:space="preserve">, he was there alone. </w:t>
      </w:r>
      <w:r w:rsidRPr="007635AF">
        <w:rPr>
          <w:rFonts w:ascii="Times New Roman" w:hAnsi="Times New Roman" w:cs="Times New Roman"/>
        </w:rPr>
        <w:t>One of the examples of the Lord Jesus Christ of course</w:t>
      </w:r>
      <w:r w:rsidR="00EF4DB0" w:rsidRPr="007635AF">
        <w:rPr>
          <w:rFonts w:ascii="Times New Roman" w:hAnsi="Times New Roman" w:cs="Times New Roman"/>
        </w:rPr>
        <w:t>,</w:t>
      </w:r>
      <w:r w:rsidRPr="007635AF">
        <w:rPr>
          <w:rFonts w:ascii="Times New Roman" w:hAnsi="Times New Roman" w:cs="Times New Roman"/>
        </w:rPr>
        <w:t xml:space="preserve"> is that he</w:t>
      </w:r>
      <w:r w:rsidR="00EB02ED">
        <w:rPr>
          <w:rFonts w:ascii="Times New Roman" w:hAnsi="Times New Roman" w:cs="Times New Roman"/>
        </w:rPr>
        <w:t xml:space="preserve"> was</w:t>
      </w:r>
      <w:r w:rsidRPr="007635AF">
        <w:rPr>
          <w:rFonts w:ascii="Times New Roman" w:hAnsi="Times New Roman" w:cs="Times New Roman"/>
        </w:rPr>
        <w:t xml:space="preserve"> a man of prayer constantly praying to his </w:t>
      </w:r>
      <w:r w:rsidR="00EF4DB0" w:rsidRPr="007635AF">
        <w:rPr>
          <w:rFonts w:ascii="Times New Roman" w:hAnsi="Times New Roman" w:cs="Times New Roman"/>
        </w:rPr>
        <w:t>H</w:t>
      </w:r>
      <w:r w:rsidRPr="007635AF">
        <w:rPr>
          <w:rFonts w:ascii="Times New Roman" w:hAnsi="Times New Roman" w:cs="Times New Roman"/>
        </w:rPr>
        <w:t xml:space="preserve">eavenly </w:t>
      </w:r>
      <w:proofErr w:type="gramStart"/>
      <w:r w:rsidR="00EF4DB0" w:rsidRPr="007635AF">
        <w:rPr>
          <w:rFonts w:ascii="Times New Roman" w:hAnsi="Times New Roman" w:cs="Times New Roman"/>
        </w:rPr>
        <w:t>F</w:t>
      </w:r>
      <w:r w:rsidRPr="007635AF">
        <w:rPr>
          <w:rFonts w:ascii="Times New Roman" w:hAnsi="Times New Roman" w:cs="Times New Roman"/>
        </w:rPr>
        <w:t>ather</w:t>
      </w:r>
      <w:proofErr w:type="gramEnd"/>
      <w:r w:rsidRPr="007635AF">
        <w:rPr>
          <w:rFonts w:ascii="Times New Roman" w:hAnsi="Times New Roman" w:cs="Times New Roman"/>
        </w:rPr>
        <w:t xml:space="preserve"> </w:t>
      </w:r>
      <w:r w:rsidR="00BC638B">
        <w:rPr>
          <w:rFonts w:ascii="Times New Roman" w:hAnsi="Times New Roman" w:cs="Times New Roman"/>
        </w:rPr>
        <w:t>but</w:t>
      </w:r>
      <w:r w:rsidRPr="007635AF">
        <w:rPr>
          <w:rFonts w:ascii="Times New Roman" w:hAnsi="Times New Roman" w:cs="Times New Roman"/>
        </w:rPr>
        <w:t xml:space="preserve"> he is also a man of meditation. We'll just look at this in a </w:t>
      </w:r>
      <w:proofErr w:type="gramStart"/>
      <w:r w:rsidRPr="007635AF">
        <w:rPr>
          <w:rFonts w:ascii="Times New Roman" w:hAnsi="Times New Roman" w:cs="Times New Roman"/>
        </w:rPr>
        <w:t>moment</w:t>
      </w:r>
      <w:r w:rsidR="00BC638B">
        <w:rPr>
          <w:rFonts w:ascii="Times New Roman" w:hAnsi="Times New Roman" w:cs="Times New Roman"/>
        </w:rPr>
        <w:t>, but</w:t>
      </w:r>
      <w:proofErr w:type="gramEnd"/>
      <w:r w:rsidR="00BC638B">
        <w:rPr>
          <w:rFonts w:ascii="Times New Roman" w:hAnsi="Times New Roman" w:cs="Times New Roman"/>
        </w:rPr>
        <w:t xml:space="preserve"> wish to look at</w:t>
      </w:r>
      <w:r w:rsidRPr="007635AF">
        <w:rPr>
          <w:rFonts w:ascii="Times New Roman" w:hAnsi="Times New Roman" w:cs="Times New Roman"/>
        </w:rPr>
        <w:t xml:space="preserve"> Genesis chapter 24</w:t>
      </w:r>
      <w:r w:rsidR="00BC638B">
        <w:rPr>
          <w:rFonts w:ascii="Times New Roman" w:hAnsi="Times New Roman" w:cs="Times New Roman"/>
        </w:rPr>
        <w:t xml:space="preserve"> first:</w:t>
      </w:r>
      <w:r w:rsidRPr="007635AF">
        <w:rPr>
          <w:rFonts w:ascii="Times New Roman" w:hAnsi="Times New Roman" w:cs="Times New Roman"/>
        </w:rPr>
        <w:t xml:space="preserve"> </w:t>
      </w:r>
      <w:r w:rsidR="00BC638B">
        <w:rPr>
          <w:rFonts w:ascii="Times New Roman" w:hAnsi="Times New Roman" w:cs="Times New Roman"/>
        </w:rPr>
        <w:t>here w</w:t>
      </w:r>
      <w:r w:rsidRPr="007635AF">
        <w:rPr>
          <w:rFonts w:ascii="Times New Roman" w:hAnsi="Times New Roman" w:cs="Times New Roman"/>
        </w:rPr>
        <w:t xml:space="preserve">e have the example </w:t>
      </w:r>
      <w:r w:rsidRPr="007635AF">
        <w:rPr>
          <w:rFonts w:ascii="Times New Roman" w:hAnsi="Times New Roman" w:cs="Times New Roman"/>
        </w:rPr>
        <w:t>of another man who recognized the need for quiet reflection</w:t>
      </w:r>
      <w:r w:rsidRPr="007635AF">
        <w:rPr>
          <w:rFonts w:ascii="Times New Roman" w:hAnsi="Times New Roman" w:cs="Times New Roman"/>
        </w:rPr>
        <w:t>.</w:t>
      </w:r>
    </w:p>
    <w:p w14:paraId="63DE8877" w14:textId="0D212879" w:rsidR="00EF4DB0" w:rsidRPr="007635AF" w:rsidRDefault="000A7479" w:rsidP="007635AF">
      <w:pPr>
        <w:spacing w:line="220" w:lineRule="exact"/>
        <w:jc w:val="both"/>
        <w:rPr>
          <w:rFonts w:ascii="Times New Roman" w:hAnsi="Times New Roman" w:cs="Times New Roman"/>
        </w:rPr>
      </w:pPr>
      <w:r w:rsidRPr="007635AF">
        <w:rPr>
          <w:rFonts w:ascii="Times New Roman" w:hAnsi="Times New Roman" w:cs="Times New Roman"/>
        </w:rPr>
        <w:t xml:space="preserve">Genesis </w:t>
      </w:r>
      <w:r w:rsidR="003E1269">
        <w:rPr>
          <w:rFonts w:ascii="Times New Roman" w:hAnsi="Times New Roman" w:cs="Times New Roman"/>
        </w:rPr>
        <w:t>24:16 recounts</w:t>
      </w:r>
      <w:r w:rsidRPr="007635AF">
        <w:rPr>
          <w:rFonts w:ascii="Times New Roman" w:hAnsi="Times New Roman" w:cs="Times New Roman"/>
        </w:rPr>
        <w:t xml:space="preserve"> the first meeting between Isaac and Rebekah, his </w:t>
      </w:r>
      <w:r w:rsidR="003E1269">
        <w:rPr>
          <w:rFonts w:ascii="Times New Roman" w:hAnsi="Times New Roman" w:cs="Times New Roman"/>
        </w:rPr>
        <w:t xml:space="preserve">future </w:t>
      </w:r>
      <w:r w:rsidRPr="007635AF">
        <w:rPr>
          <w:rFonts w:ascii="Times New Roman" w:hAnsi="Times New Roman" w:cs="Times New Roman"/>
        </w:rPr>
        <w:t xml:space="preserve">wife. And verse 61, </w:t>
      </w:r>
      <w:r w:rsidR="00EF4DB0" w:rsidRPr="007635AF">
        <w:rPr>
          <w:rFonts w:ascii="Times New Roman" w:hAnsi="Times New Roman" w:cs="Times New Roman"/>
        </w:rPr>
        <w:t>“</w:t>
      </w:r>
      <w:r w:rsidRPr="007635AF">
        <w:rPr>
          <w:rFonts w:ascii="Times New Roman" w:hAnsi="Times New Roman" w:cs="Times New Roman"/>
        </w:rPr>
        <w:t>Rebekah arose and her damsels, and they rode on the camels and followed the man, and the servant took Rebekah and went his way. And Isaac came from the way of the well Lahairoi,</w:t>
      </w:r>
      <w:r w:rsidR="00EF4DB0" w:rsidRPr="007635AF">
        <w:rPr>
          <w:rFonts w:ascii="Times New Roman" w:hAnsi="Times New Roman" w:cs="Times New Roman"/>
        </w:rPr>
        <w:t xml:space="preserve"> </w:t>
      </w:r>
      <w:r w:rsidRPr="007635AF">
        <w:rPr>
          <w:rFonts w:ascii="Times New Roman" w:hAnsi="Times New Roman" w:cs="Times New Roman"/>
        </w:rPr>
        <w:t xml:space="preserve">for he dwelt in the south country. And Isaac went out to meditate in the field at the eventide and he </w:t>
      </w:r>
      <w:proofErr w:type="gramStart"/>
      <w:r w:rsidRPr="007635AF">
        <w:rPr>
          <w:rFonts w:ascii="Times New Roman" w:hAnsi="Times New Roman" w:cs="Times New Roman"/>
        </w:rPr>
        <w:t>lifted up</w:t>
      </w:r>
      <w:proofErr w:type="gramEnd"/>
      <w:r w:rsidRPr="007635AF">
        <w:rPr>
          <w:rFonts w:ascii="Times New Roman" w:hAnsi="Times New Roman" w:cs="Times New Roman"/>
        </w:rPr>
        <w:t xml:space="preserve"> his eyes and saw, and behold the camels </w:t>
      </w:r>
      <w:r w:rsidR="00EF4DB0" w:rsidRPr="007635AF">
        <w:rPr>
          <w:rFonts w:ascii="Times New Roman" w:hAnsi="Times New Roman" w:cs="Times New Roman"/>
        </w:rPr>
        <w:t>were</w:t>
      </w:r>
      <w:r w:rsidRPr="007635AF">
        <w:rPr>
          <w:rFonts w:ascii="Times New Roman" w:hAnsi="Times New Roman" w:cs="Times New Roman"/>
        </w:rPr>
        <w:t xml:space="preserve"> coming</w:t>
      </w:r>
      <w:r w:rsidR="00EF4DB0" w:rsidRPr="007635AF">
        <w:rPr>
          <w:rFonts w:ascii="Times New Roman" w:hAnsi="Times New Roman" w:cs="Times New Roman"/>
        </w:rPr>
        <w:t>”</w:t>
      </w:r>
      <w:r w:rsidRPr="007635AF">
        <w:rPr>
          <w:rFonts w:ascii="Times New Roman" w:hAnsi="Times New Roman" w:cs="Times New Roman"/>
        </w:rPr>
        <w:t>. So here, Isaac, who</w:t>
      </w:r>
      <w:r w:rsidR="00EF4DB0" w:rsidRPr="007635AF">
        <w:rPr>
          <w:rFonts w:ascii="Times New Roman" w:hAnsi="Times New Roman" w:cs="Times New Roman"/>
        </w:rPr>
        <w:t xml:space="preserve"> was</w:t>
      </w:r>
      <w:r w:rsidRPr="007635AF">
        <w:rPr>
          <w:rFonts w:ascii="Times New Roman" w:hAnsi="Times New Roman" w:cs="Times New Roman"/>
        </w:rPr>
        <w:t xml:space="preserve"> mourning for his mother,</w:t>
      </w:r>
      <w:r w:rsidR="00EF4DB0" w:rsidRPr="007635AF">
        <w:rPr>
          <w:rFonts w:ascii="Times New Roman" w:hAnsi="Times New Roman" w:cs="Times New Roman"/>
        </w:rPr>
        <w:t xml:space="preserve"> </w:t>
      </w:r>
      <w:r w:rsidRPr="007635AF">
        <w:rPr>
          <w:rFonts w:ascii="Times New Roman" w:hAnsi="Times New Roman" w:cs="Times New Roman"/>
        </w:rPr>
        <w:t>went into the field to meditate. He went out, just like the Lord Jesus Christ did on many occasions. He</w:t>
      </w:r>
      <w:r w:rsidR="00EF4DB0" w:rsidRPr="007635AF">
        <w:rPr>
          <w:rFonts w:ascii="Times New Roman" w:hAnsi="Times New Roman" w:cs="Times New Roman"/>
        </w:rPr>
        <w:t xml:space="preserve"> would</w:t>
      </w:r>
      <w:r w:rsidRPr="007635AF">
        <w:rPr>
          <w:rFonts w:ascii="Times New Roman" w:hAnsi="Times New Roman" w:cs="Times New Roman"/>
        </w:rPr>
        <w:t xml:space="preserve"> go out for solitude, that he might reflect upon his thoughts and meditate upon those things. And </w:t>
      </w:r>
      <w:proofErr w:type="gramStart"/>
      <w:r w:rsidRPr="007635AF">
        <w:rPr>
          <w:rFonts w:ascii="Times New Roman" w:hAnsi="Times New Roman" w:cs="Times New Roman"/>
        </w:rPr>
        <w:t>so</w:t>
      </w:r>
      <w:proofErr w:type="gramEnd"/>
      <w:r w:rsidRPr="007635AF">
        <w:rPr>
          <w:rFonts w:ascii="Times New Roman" w:hAnsi="Times New Roman" w:cs="Times New Roman"/>
        </w:rPr>
        <w:t xml:space="preserve"> we see the importance of stopping and considering and meditating upon the things</w:t>
      </w:r>
      <w:r w:rsidR="00EF4DB0" w:rsidRPr="007635AF">
        <w:rPr>
          <w:rFonts w:ascii="Times New Roman" w:hAnsi="Times New Roman" w:cs="Times New Roman"/>
        </w:rPr>
        <w:t xml:space="preserve"> o</w:t>
      </w:r>
      <w:r w:rsidRPr="007635AF">
        <w:rPr>
          <w:rFonts w:ascii="Times New Roman" w:hAnsi="Times New Roman" w:cs="Times New Roman"/>
        </w:rPr>
        <w:t>f the truth.</w:t>
      </w:r>
    </w:p>
    <w:p w14:paraId="5DAB896D" w14:textId="781F52F0" w:rsidR="00BF6CC4" w:rsidRPr="007635AF" w:rsidRDefault="000A7479" w:rsidP="007635AF">
      <w:pPr>
        <w:spacing w:line="220" w:lineRule="exact"/>
        <w:jc w:val="both"/>
        <w:rPr>
          <w:rFonts w:ascii="Times New Roman" w:hAnsi="Times New Roman" w:cs="Times New Roman"/>
        </w:rPr>
      </w:pPr>
      <w:r w:rsidRPr="007635AF">
        <w:rPr>
          <w:rFonts w:ascii="Times New Roman" w:hAnsi="Times New Roman" w:cs="Times New Roman"/>
        </w:rPr>
        <w:t xml:space="preserve">Again, if you turn over to Psalm 1, this is of </w:t>
      </w:r>
      <w:r w:rsidR="00CD6409">
        <w:rPr>
          <w:rFonts w:ascii="Times New Roman" w:hAnsi="Times New Roman" w:cs="Times New Roman"/>
        </w:rPr>
        <w:t>great</w:t>
      </w:r>
      <w:r w:rsidRPr="007635AF">
        <w:rPr>
          <w:rFonts w:ascii="Times New Roman" w:hAnsi="Times New Roman" w:cs="Times New Roman"/>
        </w:rPr>
        <w:t xml:space="preserve"> relevance here to our Lord Jesus Christ of whom this </w:t>
      </w:r>
      <w:r w:rsidR="00EF4DB0" w:rsidRPr="007635AF">
        <w:rPr>
          <w:rFonts w:ascii="Times New Roman" w:hAnsi="Times New Roman" w:cs="Times New Roman"/>
        </w:rPr>
        <w:t>P</w:t>
      </w:r>
      <w:r w:rsidRPr="007635AF">
        <w:rPr>
          <w:rFonts w:ascii="Times New Roman" w:hAnsi="Times New Roman" w:cs="Times New Roman"/>
        </w:rPr>
        <w:t xml:space="preserve">salm particularly speaks. It's been said that studying without meditating is like eating without chewing. It's something that we need to do </w:t>
      </w:r>
      <w:proofErr w:type="gramStart"/>
      <w:r w:rsidRPr="007635AF">
        <w:rPr>
          <w:rFonts w:ascii="Times New Roman" w:hAnsi="Times New Roman" w:cs="Times New Roman"/>
        </w:rPr>
        <w:t>in order to</w:t>
      </w:r>
      <w:proofErr w:type="gramEnd"/>
      <w:r w:rsidRPr="007635AF">
        <w:rPr>
          <w:rFonts w:ascii="Times New Roman" w:hAnsi="Times New Roman" w:cs="Times New Roman"/>
        </w:rPr>
        <w:t xml:space="preserve"> spiritually digest the food that the </w:t>
      </w:r>
      <w:proofErr w:type="gramStart"/>
      <w:r w:rsidRPr="007635AF">
        <w:rPr>
          <w:rFonts w:ascii="Times New Roman" w:hAnsi="Times New Roman" w:cs="Times New Roman"/>
        </w:rPr>
        <w:t>Father</w:t>
      </w:r>
      <w:proofErr w:type="gramEnd"/>
      <w:r w:rsidRPr="007635AF">
        <w:rPr>
          <w:rFonts w:ascii="Times New Roman" w:hAnsi="Times New Roman" w:cs="Times New Roman"/>
        </w:rPr>
        <w:t xml:space="preserve"> has provided for us. </w:t>
      </w:r>
      <w:proofErr w:type="gramStart"/>
      <w:r w:rsidRPr="007635AF">
        <w:rPr>
          <w:rFonts w:ascii="Times New Roman" w:hAnsi="Times New Roman" w:cs="Times New Roman"/>
        </w:rPr>
        <w:t>So</w:t>
      </w:r>
      <w:proofErr w:type="gramEnd"/>
      <w:r w:rsidRPr="007635AF">
        <w:rPr>
          <w:rFonts w:ascii="Times New Roman" w:hAnsi="Times New Roman" w:cs="Times New Roman"/>
        </w:rPr>
        <w:t xml:space="preserve"> we read in verse 1 of Psalm 1,</w:t>
      </w:r>
    </w:p>
    <w:p w14:paraId="4E20DD5B" w14:textId="77777777" w:rsidR="00EF4DB0" w:rsidRPr="007635AF" w:rsidRDefault="00EF4DB0" w:rsidP="007635AF">
      <w:pPr>
        <w:spacing w:line="220" w:lineRule="exact"/>
        <w:ind w:left="567" w:right="425"/>
        <w:jc w:val="both"/>
        <w:rPr>
          <w:rFonts w:ascii="Times New Roman" w:hAnsi="Times New Roman" w:cs="Times New Roman"/>
        </w:rPr>
      </w:pPr>
      <w:r w:rsidRPr="007635AF">
        <w:rPr>
          <w:rFonts w:ascii="Times New Roman" w:hAnsi="Times New Roman" w:cs="Times New Roman"/>
        </w:rPr>
        <w:t>“</w:t>
      </w:r>
      <w:r w:rsidR="000A7479" w:rsidRPr="007635AF">
        <w:rPr>
          <w:rFonts w:ascii="Times New Roman" w:hAnsi="Times New Roman" w:cs="Times New Roman"/>
        </w:rPr>
        <w:t xml:space="preserve">Blessed is the man that walketh not in the counsel of the ungodly, nor standeth in the way of sinners, nor sitteth in the seat of the scornful, but he is delighted in the law of Yahweh, and in his law doth he </w:t>
      </w:r>
      <w:proofErr w:type="gramStart"/>
      <w:r w:rsidR="000A7479" w:rsidRPr="007635AF">
        <w:rPr>
          <w:rFonts w:ascii="Times New Roman" w:hAnsi="Times New Roman" w:cs="Times New Roman"/>
        </w:rPr>
        <w:t>meditate</w:t>
      </w:r>
      <w:proofErr w:type="gramEnd"/>
      <w:r w:rsidR="000A7479" w:rsidRPr="007635AF">
        <w:rPr>
          <w:rFonts w:ascii="Times New Roman" w:hAnsi="Times New Roman" w:cs="Times New Roman"/>
        </w:rPr>
        <w:t xml:space="preserve"> day and night.</w:t>
      </w:r>
      <w:r w:rsidRPr="007635AF">
        <w:rPr>
          <w:rFonts w:ascii="Times New Roman" w:hAnsi="Times New Roman" w:cs="Times New Roman"/>
        </w:rPr>
        <w:t>”</w:t>
      </w:r>
    </w:p>
    <w:p w14:paraId="27D1FEE2" w14:textId="4CC98754" w:rsidR="00BF6CC4" w:rsidRPr="007635AF" w:rsidRDefault="000A7479" w:rsidP="007635AF">
      <w:pPr>
        <w:spacing w:line="220" w:lineRule="exact"/>
        <w:jc w:val="both"/>
        <w:rPr>
          <w:rFonts w:ascii="Times New Roman" w:hAnsi="Times New Roman" w:cs="Times New Roman"/>
        </w:rPr>
      </w:pPr>
      <w:r w:rsidRPr="007635AF">
        <w:rPr>
          <w:rFonts w:ascii="Times New Roman" w:hAnsi="Times New Roman" w:cs="Times New Roman"/>
        </w:rPr>
        <w:t xml:space="preserve">And </w:t>
      </w:r>
      <w:r w:rsidR="00CD6409">
        <w:rPr>
          <w:rFonts w:ascii="Times New Roman" w:hAnsi="Times New Roman" w:cs="Times New Roman"/>
        </w:rPr>
        <w:t>whilst this</w:t>
      </w:r>
      <w:r w:rsidRPr="007635AF">
        <w:rPr>
          <w:rFonts w:ascii="Times New Roman" w:hAnsi="Times New Roman" w:cs="Times New Roman"/>
        </w:rPr>
        <w:t xml:space="preserve"> is a general description of the believers</w:t>
      </w:r>
      <w:r w:rsidR="00CD6409">
        <w:rPr>
          <w:rFonts w:ascii="Times New Roman" w:hAnsi="Times New Roman" w:cs="Times New Roman"/>
        </w:rPr>
        <w:t>, it is also</w:t>
      </w:r>
      <w:r w:rsidRPr="007635AF">
        <w:rPr>
          <w:rFonts w:ascii="Times New Roman" w:hAnsi="Times New Roman" w:cs="Times New Roman"/>
        </w:rPr>
        <w:t xml:space="preserve"> specific to the Lord Jesus Christ because </w:t>
      </w:r>
      <w:proofErr w:type="gramStart"/>
      <w:r w:rsidRPr="007635AF">
        <w:rPr>
          <w:rFonts w:ascii="Times New Roman" w:hAnsi="Times New Roman" w:cs="Times New Roman"/>
        </w:rPr>
        <w:t>ultimately</w:t>
      </w:r>
      <w:proofErr w:type="gramEnd"/>
      <w:r w:rsidRPr="007635AF">
        <w:rPr>
          <w:rFonts w:ascii="Times New Roman" w:hAnsi="Times New Roman" w:cs="Times New Roman"/>
        </w:rPr>
        <w:t xml:space="preserve"> he is </w:t>
      </w:r>
      <w:r w:rsidRPr="007635AF">
        <w:rPr>
          <w:rFonts w:ascii="Times New Roman" w:hAnsi="Times New Roman" w:cs="Times New Roman"/>
          <w:b/>
          <w:bCs/>
          <w:i/>
          <w:iCs/>
        </w:rPr>
        <w:t>the</w:t>
      </w:r>
      <w:r w:rsidRPr="007635AF">
        <w:rPr>
          <w:rFonts w:ascii="Times New Roman" w:hAnsi="Times New Roman" w:cs="Times New Roman"/>
        </w:rPr>
        <w:t xml:space="preserve"> man. It doesn't say blessed are men who walk not in the counsel of God. It says blessed is </w:t>
      </w:r>
      <w:r w:rsidRPr="007635AF">
        <w:rPr>
          <w:rFonts w:ascii="Times New Roman" w:hAnsi="Times New Roman" w:cs="Times New Roman"/>
          <w:b/>
          <w:bCs/>
          <w:i/>
          <w:iCs/>
        </w:rPr>
        <w:t>the</w:t>
      </w:r>
      <w:r w:rsidRPr="007635AF">
        <w:rPr>
          <w:rFonts w:ascii="Times New Roman" w:hAnsi="Times New Roman" w:cs="Times New Roman"/>
        </w:rPr>
        <w:t xml:space="preserve"> man and that man is the Lord Jesus Christ</w:t>
      </w:r>
      <w:r w:rsidR="00EF4DB0" w:rsidRPr="007635AF">
        <w:rPr>
          <w:rFonts w:ascii="Times New Roman" w:hAnsi="Times New Roman" w:cs="Times New Roman"/>
        </w:rPr>
        <w:t xml:space="preserve"> </w:t>
      </w:r>
      <w:r w:rsidRPr="007635AF">
        <w:rPr>
          <w:rFonts w:ascii="Times New Roman" w:hAnsi="Times New Roman" w:cs="Times New Roman"/>
        </w:rPr>
        <w:t xml:space="preserve">who delighted in the law of Yahweh and in his </w:t>
      </w:r>
      <w:proofErr w:type="gramStart"/>
      <w:r w:rsidRPr="007635AF">
        <w:rPr>
          <w:rFonts w:ascii="Times New Roman" w:hAnsi="Times New Roman" w:cs="Times New Roman"/>
        </w:rPr>
        <w:t>law</w:t>
      </w:r>
      <w:proofErr w:type="gramEnd"/>
      <w:r w:rsidRPr="007635AF">
        <w:rPr>
          <w:rFonts w:ascii="Times New Roman" w:hAnsi="Times New Roman" w:cs="Times New Roman"/>
        </w:rPr>
        <w:t xml:space="preserve"> </w:t>
      </w:r>
      <w:r w:rsidRPr="007635AF">
        <w:rPr>
          <w:rFonts w:ascii="Times New Roman" w:hAnsi="Times New Roman" w:cs="Times New Roman"/>
        </w:rPr>
        <w:t>he</w:t>
      </w:r>
      <w:r w:rsidR="00EF4DB0" w:rsidRPr="007635AF">
        <w:rPr>
          <w:rFonts w:ascii="Times New Roman" w:hAnsi="Times New Roman" w:cs="Times New Roman"/>
        </w:rPr>
        <w:t xml:space="preserve"> did</w:t>
      </w:r>
      <w:r w:rsidRPr="007635AF">
        <w:rPr>
          <w:rFonts w:ascii="Times New Roman" w:hAnsi="Times New Roman" w:cs="Times New Roman"/>
        </w:rPr>
        <w:t xml:space="preserve"> meditate day and night." And then </w:t>
      </w:r>
      <w:r w:rsidR="00FB7710">
        <w:rPr>
          <w:rFonts w:ascii="Times New Roman" w:hAnsi="Times New Roman" w:cs="Times New Roman"/>
        </w:rPr>
        <w:t>verse 3 describes</w:t>
      </w:r>
      <w:r w:rsidRPr="007635AF">
        <w:rPr>
          <w:rFonts w:ascii="Times New Roman" w:hAnsi="Times New Roman" w:cs="Times New Roman"/>
        </w:rPr>
        <w:t xml:space="preserve"> the tree of life </w:t>
      </w:r>
      <w:r w:rsidRPr="007635AF">
        <w:rPr>
          <w:rFonts w:ascii="Times New Roman" w:hAnsi="Times New Roman" w:cs="Times New Roman"/>
        </w:rPr>
        <w:t xml:space="preserve">and in verse five, therefore the ungodly shall not stand in the judgment nor sinners in the congregation of the righteous because they've chosen their lot with the men of the world, standing and sitting with them in verse 1. </w:t>
      </w:r>
      <w:r w:rsidR="00EF4DB0" w:rsidRPr="007635AF">
        <w:rPr>
          <w:rFonts w:ascii="Times New Roman" w:hAnsi="Times New Roman" w:cs="Times New Roman"/>
        </w:rPr>
        <w:t xml:space="preserve"> This is something </w:t>
      </w:r>
      <w:r w:rsidRPr="007635AF">
        <w:rPr>
          <w:rFonts w:ascii="Times New Roman" w:hAnsi="Times New Roman" w:cs="Times New Roman"/>
        </w:rPr>
        <w:t>that we tend not to do in this Western world in which we live. The hassle and bustle of life is so great it crowds out any space for quiet reflection and meditation. But</w:t>
      </w:r>
      <w:r w:rsidR="00EF4DB0" w:rsidRPr="007635AF">
        <w:rPr>
          <w:rFonts w:ascii="Times New Roman" w:hAnsi="Times New Roman" w:cs="Times New Roman"/>
        </w:rPr>
        <w:t xml:space="preserve"> </w:t>
      </w:r>
      <w:r w:rsidRPr="007635AF">
        <w:rPr>
          <w:rFonts w:ascii="Times New Roman" w:hAnsi="Times New Roman" w:cs="Times New Roman"/>
        </w:rPr>
        <w:t xml:space="preserve">that's something that we need to try to cultivate because meditating is a lost art in our day. But we need to cultivate that and try to be like the Lord Jesus Christ and thinking about the things of the word. </w:t>
      </w:r>
      <w:r w:rsidR="00EF4DB0" w:rsidRPr="007635AF">
        <w:rPr>
          <w:rFonts w:ascii="Times New Roman" w:hAnsi="Times New Roman" w:cs="Times New Roman"/>
        </w:rPr>
        <w:t xml:space="preserve"> - h</w:t>
      </w:r>
      <w:r w:rsidRPr="007635AF">
        <w:rPr>
          <w:rFonts w:ascii="Times New Roman" w:hAnsi="Times New Roman" w:cs="Times New Roman"/>
        </w:rPr>
        <w:t>is delight is in the law of Yahweh.</w:t>
      </w:r>
    </w:p>
    <w:p w14:paraId="3E2BE30B" w14:textId="2694A8F7" w:rsidR="00BF6CC4" w:rsidRPr="007635AF" w:rsidRDefault="00EF4DB0" w:rsidP="007635AF">
      <w:pPr>
        <w:spacing w:line="220" w:lineRule="exact"/>
        <w:jc w:val="both"/>
        <w:rPr>
          <w:rFonts w:ascii="Times New Roman" w:hAnsi="Times New Roman" w:cs="Times New Roman"/>
        </w:rPr>
      </w:pPr>
      <w:r w:rsidRPr="007635AF">
        <w:rPr>
          <w:rFonts w:ascii="Times New Roman" w:hAnsi="Times New Roman" w:cs="Times New Roman"/>
        </w:rPr>
        <w:t>Th</w:t>
      </w:r>
      <w:r w:rsidR="000A7479" w:rsidRPr="007635AF">
        <w:rPr>
          <w:rFonts w:ascii="Times New Roman" w:hAnsi="Times New Roman" w:cs="Times New Roman"/>
        </w:rPr>
        <w:t xml:space="preserve">e next event that we have described </w:t>
      </w:r>
      <w:r w:rsidRPr="007635AF">
        <w:rPr>
          <w:rFonts w:ascii="Times New Roman" w:hAnsi="Times New Roman" w:cs="Times New Roman"/>
        </w:rPr>
        <w:t>in this chapter,</w:t>
      </w:r>
      <w:r w:rsidR="000A7479" w:rsidRPr="007635AF">
        <w:rPr>
          <w:rFonts w:ascii="Times New Roman" w:hAnsi="Times New Roman" w:cs="Times New Roman"/>
        </w:rPr>
        <w:t xml:space="preserve"> is the feeding of the 5,000. And we're told in verse </w:t>
      </w:r>
      <w:proofErr w:type="gramStart"/>
      <w:r w:rsidRPr="007635AF">
        <w:rPr>
          <w:rFonts w:ascii="Times New Roman" w:hAnsi="Times New Roman" w:cs="Times New Roman"/>
        </w:rPr>
        <w:t xml:space="preserve">14, </w:t>
      </w:r>
      <w:r w:rsidR="000A7479" w:rsidRPr="007635AF">
        <w:rPr>
          <w:rFonts w:ascii="Times New Roman" w:hAnsi="Times New Roman" w:cs="Times New Roman"/>
        </w:rPr>
        <w:t xml:space="preserve"> Jesus</w:t>
      </w:r>
      <w:proofErr w:type="gramEnd"/>
      <w:r w:rsidR="000A7479" w:rsidRPr="007635AF">
        <w:rPr>
          <w:rFonts w:ascii="Times New Roman" w:hAnsi="Times New Roman" w:cs="Times New Roman"/>
        </w:rPr>
        <w:t xml:space="preserve"> went forth and saw a great multitude and </w:t>
      </w:r>
      <w:r w:rsidR="000A7479" w:rsidRPr="007635AF">
        <w:rPr>
          <w:rFonts w:ascii="Times New Roman" w:hAnsi="Times New Roman" w:cs="Times New Roman"/>
        </w:rPr>
        <w:t>was moved with compassion toward them and he healed their sick.</w:t>
      </w:r>
    </w:p>
    <w:p w14:paraId="27EA5D5A" w14:textId="1920D117" w:rsidR="00BF6CC4" w:rsidRPr="007635AF" w:rsidRDefault="000A7479" w:rsidP="007635AF">
      <w:pPr>
        <w:spacing w:line="220" w:lineRule="exact"/>
        <w:jc w:val="both"/>
        <w:rPr>
          <w:rFonts w:ascii="Times New Roman" w:hAnsi="Times New Roman" w:cs="Times New Roman"/>
        </w:rPr>
      </w:pPr>
      <w:r w:rsidRPr="007635AF">
        <w:rPr>
          <w:rFonts w:ascii="Times New Roman" w:hAnsi="Times New Roman" w:cs="Times New Roman"/>
        </w:rPr>
        <w:t xml:space="preserve">And then we read in verse 15 of the </w:t>
      </w:r>
      <w:r w:rsidR="00EF4DB0" w:rsidRPr="007635AF">
        <w:rPr>
          <w:rFonts w:ascii="Times New Roman" w:hAnsi="Times New Roman" w:cs="Times New Roman"/>
        </w:rPr>
        <w:t>disciple’s</w:t>
      </w:r>
      <w:r w:rsidRPr="007635AF">
        <w:rPr>
          <w:rFonts w:ascii="Times New Roman" w:hAnsi="Times New Roman" w:cs="Times New Roman"/>
        </w:rPr>
        <w:t xml:space="preserve"> concern for their needs, their physical needs. They need</w:t>
      </w:r>
      <w:r w:rsidR="00EF4DB0" w:rsidRPr="007635AF">
        <w:rPr>
          <w:rFonts w:ascii="Times New Roman" w:hAnsi="Times New Roman" w:cs="Times New Roman"/>
        </w:rPr>
        <w:t>ed</w:t>
      </w:r>
      <w:r w:rsidRPr="007635AF">
        <w:rPr>
          <w:rFonts w:ascii="Times New Roman" w:hAnsi="Times New Roman" w:cs="Times New Roman"/>
        </w:rPr>
        <w:t xml:space="preserve"> to eat food</w:t>
      </w:r>
      <w:r w:rsidR="00EF4DB0" w:rsidRPr="007635AF">
        <w:rPr>
          <w:rFonts w:ascii="Times New Roman" w:hAnsi="Times New Roman" w:cs="Times New Roman"/>
        </w:rPr>
        <w:t>.</w:t>
      </w:r>
      <w:r w:rsidRPr="007635AF">
        <w:rPr>
          <w:rFonts w:ascii="Times New Roman" w:hAnsi="Times New Roman" w:cs="Times New Roman"/>
        </w:rPr>
        <w:t xml:space="preserve"> And Jesus said in verse 16 unto them, they need not depart, </w:t>
      </w:r>
      <w:r w:rsidR="00EF4DB0" w:rsidRPr="007635AF">
        <w:rPr>
          <w:rFonts w:ascii="Times New Roman" w:hAnsi="Times New Roman" w:cs="Times New Roman"/>
        </w:rPr>
        <w:t>‘</w:t>
      </w:r>
      <w:r w:rsidRPr="007635AF">
        <w:rPr>
          <w:rFonts w:ascii="Times New Roman" w:hAnsi="Times New Roman" w:cs="Times New Roman"/>
        </w:rPr>
        <w:t>give ye them to eat. And they say unto him, we have here but five loaves and two fishes</w:t>
      </w:r>
      <w:r w:rsidR="00EF4DB0" w:rsidRPr="007635AF">
        <w:rPr>
          <w:rFonts w:ascii="Times New Roman" w:hAnsi="Times New Roman" w:cs="Times New Roman"/>
        </w:rPr>
        <w:t>”</w:t>
      </w:r>
      <w:r w:rsidRPr="007635AF">
        <w:rPr>
          <w:rFonts w:ascii="Times New Roman" w:hAnsi="Times New Roman" w:cs="Times New Roman"/>
        </w:rPr>
        <w:t xml:space="preserve">. And </w:t>
      </w:r>
      <w:proofErr w:type="gramStart"/>
      <w:r w:rsidRPr="007635AF">
        <w:rPr>
          <w:rFonts w:ascii="Times New Roman" w:hAnsi="Times New Roman" w:cs="Times New Roman"/>
        </w:rPr>
        <w:t>so</w:t>
      </w:r>
      <w:proofErr w:type="gramEnd"/>
      <w:r w:rsidRPr="007635AF">
        <w:rPr>
          <w:rFonts w:ascii="Times New Roman" w:hAnsi="Times New Roman" w:cs="Times New Roman"/>
        </w:rPr>
        <w:t xml:space="preserve"> we know the account very well that the whole multitude was fed by these</w:t>
      </w:r>
      <w:r w:rsidR="00EF4DB0" w:rsidRPr="007635AF">
        <w:rPr>
          <w:rFonts w:ascii="Times New Roman" w:hAnsi="Times New Roman" w:cs="Times New Roman"/>
        </w:rPr>
        <w:t xml:space="preserve"> </w:t>
      </w:r>
      <w:r w:rsidRPr="007635AF">
        <w:rPr>
          <w:rFonts w:ascii="Times New Roman" w:hAnsi="Times New Roman" w:cs="Times New Roman"/>
        </w:rPr>
        <w:t>loaves and fishes. Just a couple of passages that are relevant to this</w:t>
      </w:r>
      <w:r w:rsidR="001B4BAF">
        <w:rPr>
          <w:rFonts w:ascii="Times New Roman" w:hAnsi="Times New Roman" w:cs="Times New Roman"/>
        </w:rPr>
        <w:t>:</w:t>
      </w:r>
      <w:r w:rsidRPr="007635AF">
        <w:rPr>
          <w:rFonts w:ascii="Times New Roman" w:hAnsi="Times New Roman" w:cs="Times New Roman"/>
        </w:rPr>
        <w:t xml:space="preserve"> It says in verse 13 that the Lord Jesus Christ went into a desert place apart. And when the people heard him, they followed him out into the desert, out into the wilderness.</w:t>
      </w:r>
    </w:p>
    <w:p w14:paraId="7DF935B4" w14:textId="79942566" w:rsidR="00BF6CC4" w:rsidRPr="007635AF" w:rsidRDefault="0013296F" w:rsidP="007635AF">
      <w:pPr>
        <w:spacing w:line="220" w:lineRule="exact"/>
        <w:jc w:val="both"/>
        <w:rPr>
          <w:rFonts w:ascii="Times New Roman" w:hAnsi="Times New Roman" w:cs="Times New Roman"/>
        </w:rPr>
      </w:pPr>
      <w:r>
        <w:rPr>
          <w:rFonts w:ascii="Times New Roman" w:hAnsi="Times New Roman" w:cs="Times New Roman"/>
        </w:rPr>
        <w:t>There are</w:t>
      </w:r>
      <w:r w:rsidR="000A7479" w:rsidRPr="007635AF">
        <w:rPr>
          <w:rFonts w:ascii="Times New Roman" w:hAnsi="Times New Roman" w:cs="Times New Roman"/>
        </w:rPr>
        <w:t xml:space="preserve"> </w:t>
      </w:r>
      <w:proofErr w:type="gramStart"/>
      <w:r w:rsidR="000A7479" w:rsidRPr="007635AF">
        <w:rPr>
          <w:rFonts w:ascii="Times New Roman" w:hAnsi="Times New Roman" w:cs="Times New Roman"/>
        </w:rPr>
        <w:t>a number of</w:t>
      </w:r>
      <w:proofErr w:type="gramEnd"/>
      <w:r w:rsidR="000A7479" w:rsidRPr="007635AF">
        <w:rPr>
          <w:rFonts w:ascii="Times New Roman" w:hAnsi="Times New Roman" w:cs="Times New Roman"/>
        </w:rPr>
        <w:t xml:space="preserve"> particularly interesting passages in connection with this. The</w:t>
      </w:r>
      <w:r>
        <w:rPr>
          <w:rFonts w:ascii="Times New Roman" w:hAnsi="Times New Roman" w:cs="Times New Roman"/>
        </w:rPr>
        <w:t>re is the</w:t>
      </w:r>
      <w:r w:rsidR="000A7479" w:rsidRPr="007635AF">
        <w:rPr>
          <w:rFonts w:ascii="Times New Roman" w:hAnsi="Times New Roman" w:cs="Times New Roman"/>
        </w:rPr>
        <w:t xml:space="preserve"> need to go out into the wilderness where there's no distraction, where we can meditate</w:t>
      </w:r>
      <w:r w:rsidR="000A7479" w:rsidRPr="007635AF">
        <w:rPr>
          <w:rFonts w:ascii="Times New Roman" w:hAnsi="Times New Roman" w:cs="Times New Roman"/>
        </w:rPr>
        <w:t>. And so, and that essentially is what the people</w:t>
      </w:r>
      <w:r w:rsidR="007635AF" w:rsidRPr="007635AF">
        <w:rPr>
          <w:rFonts w:ascii="Times New Roman" w:hAnsi="Times New Roman" w:cs="Times New Roman"/>
        </w:rPr>
        <w:t xml:space="preserve"> </w:t>
      </w:r>
      <w:r w:rsidR="000A7479" w:rsidRPr="007635AF">
        <w:rPr>
          <w:rFonts w:ascii="Times New Roman" w:hAnsi="Times New Roman" w:cs="Times New Roman"/>
        </w:rPr>
        <w:t xml:space="preserve">were doing here to listen to the words of the Lord Jesus Christ. </w:t>
      </w:r>
      <w:r w:rsidR="000A7479" w:rsidRPr="007635AF">
        <w:rPr>
          <w:rFonts w:ascii="Times New Roman" w:hAnsi="Times New Roman" w:cs="Times New Roman"/>
        </w:rPr>
        <w:t>Hosea chapter two</w:t>
      </w:r>
      <w:r w:rsidR="0081665E">
        <w:rPr>
          <w:rFonts w:ascii="Times New Roman" w:hAnsi="Times New Roman" w:cs="Times New Roman"/>
        </w:rPr>
        <w:t xml:space="preserve"> demonstrates this principle:  </w:t>
      </w:r>
      <w:r w:rsidR="000A7479" w:rsidRPr="007635AF">
        <w:rPr>
          <w:rFonts w:ascii="Times New Roman" w:hAnsi="Times New Roman" w:cs="Times New Roman"/>
        </w:rPr>
        <w:t xml:space="preserve">this is a prophecy to do with Israel when </w:t>
      </w:r>
      <w:r w:rsidR="0081665E">
        <w:rPr>
          <w:rFonts w:ascii="Times New Roman" w:hAnsi="Times New Roman" w:cs="Times New Roman"/>
        </w:rPr>
        <w:t>they will be</w:t>
      </w:r>
      <w:r w:rsidR="000A7479" w:rsidRPr="007635AF">
        <w:rPr>
          <w:rFonts w:ascii="Times New Roman" w:hAnsi="Times New Roman" w:cs="Times New Roman"/>
        </w:rPr>
        <w:t xml:space="preserve"> </w:t>
      </w:r>
      <w:r w:rsidR="000A7479" w:rsidRPr="007635AF">
        <w:rPr>
          <w:rFonts w:ascii="Times New Roman" w:hAnsi="Times New Roman" w:cs="Times New Roman"/>
        </w:rPr>
        <w:t>led out of the nations</w:t>
      </w:r>
      <w:r w:rsidR="007635AF" w:rsidRPr="007635AF">
        <w:rPr>
          <w:rFonts w:ascii="Times New Roman" w:hAnsi="Times New Roman" w:cs="Times New Roman"/>
        </w:rPr>
        <w:t xml:space="preserve"> </w:t>
      </w:r>
      <w:r w:rsidR="000A7479" w:rsidRPr="007635AF">
        <w:rPr>
          <w:rFonts w:ascii="Times New Roman" w:hAnsi="Times New Roman" w:cs="Times New Roman"/>
        </w:rPr>
        <w:t xml:space="preserve">and brought back into the land. And in Hosea chapter 2, </w:t>
      </w:r>
      <w:r w:rsidR="009E1599">
        <w:rPr>
          <w:rFonts w:ascii="Times New Roman" w:hAnsi="Times New Roman" w:cs="Times New Roman"/>
        </w:rPr>
        <w:t>we read in verse 14</w:t>
      </w:r>
      <w:r w:rsidR="000A7479" w:rsidRPr="007635AF">
        <w:rPr>
          <w:rFonts w:ascii="Times New Roman" w:hAnsi="Times New Roman" w:cs="Times New Roman"/>
        </w:rPr>
        <w:t xml:space="preserve">, </w:t>
      </w:r>
      <w:r w:rsidR="009E1599">
        <w:rPr>
          <w:rFonts w:ascii="Times New Roman" w:hAnsi="Times New Roman" w:cs="Times New Roman"/>
        </w:rPr>
        <w:t>“</w:t>
      </w:r>
      <w:r w:rsidR="000A7479" w:rsidRPr="007635AF">
        <w:rPr>
          <w:rFonts w:ascii="Times New Roman" w:hAnsi="Times New Roman" w:cs="Times New Roman"/>
        </w:rPr>
        <w:t>therefore will I allure her and bring her into the wilderness</w:t>
      </w:r>
      <w:r w:rsidR="009E1599">
        <w:rPr>
          <w:rFonts w:ascii="Times New Roman" w:hAnsi="Times New Roman" w:cs="Times New Roman"/>
        </w:rPr>
        <w:t>”</w:t>
      </w:r>
      <w:r w:rsidR="000A7479" w:rsidRPr="007635AF">
        <w:rPr>
          <w:rFonts w:ascii="Times New Roman" w:hAnsi="Times New Roman" w:cs="Times New Roman"/>
        </w:rPr>
        <w:t>. And that's what the Lord Jesus Christ did with the multitudes that he was going to feed. He led them into the wilderness.</w:t>
      </w:r>
    </w:p>
    <w:p w14:paraId="663FACAD" w14:textId="4C8D4588" w:rsidR="007635AF" w:rsidRPr="00AE7E11" w:rsidRDefault="000A7479" w:rsidP="007635AF">
      <w:pPr>
        <w:spacing w:line="220" w:lineRule="exact"/>
        <w:jc w:val="both"/>
        <w:rPr>
          <w:rFonts w:ascii="Times New Roman" w:hAnsi="Times New Roman" w:cs="Times New Roman"/>
        </w:rPr>
      </w:pPr>
      <w:r w:rsidRPr="007635AF">
        <w:rPr>
          <w:rFonts w:ascii="Times New Roman" w:hAnsi="Times New Roman" w:cs="Times New Roman"/>
        </w:rPr>
        <w:t>They followed him into that</w:t>
      </w:r>
      <w:r w:rsidR="009E1599">
        <w:rPr>
          <w:rFonts w:ascii="Times New Roman" w:hAnsi="Times New Roman" w:cs="Times New Roman"/>
        </w:rPr>
        <w:t xml:space="preserve"> desert</w:t>
      </w:r>
      <w:r w:rsidRPr="007635AF">
        <w:rPr>
          <w:rFonts w:ascii="Times New Roman" w:hAnsi="Times New Roman" w:cs="Times New Roman"/>
        </w:rPr>
        <w:t xml:space="preserve"> place. And then it says in the margin, where it says, speak comfortably unto her, it says, speaks to her heart. And </w:t>
      </w:r>
      <w:proofErr w:type="gramStart"/>
      <w:r w:rsidRPr="007635AF">
        <w:rPr>
          <w:rFonts w:ascii="Times New Roman" w:hAnsi="Times New Roman" w:cs="Times New Roman"/>
        </w:rPr>
        <w:t>so</w:t>
      </w:r>
      <w:proofErr w:type="gramEnd"/>
      <w:r w:rsidRPr="007635AF">
        <w:rPr>
          <w:rFonts w:ascii="Times New Roman" w:hAnsi="Times New Roman" w:cs="Times New Roman"/>
        </w:rPr>
        <w:t xml:space="preserve"> the Lord </w:t>
      </w:r>
      <w:proofErr w:type="gramStart"/>
      <w:r w:rsidRPr="007635AF">
        <w:rPr>
          <w:rFonts w:ascii="Times New Roman" w:hAnsi="Times New Roman" w:cs="Times New Roman"/>
        </w:rPr>
        <w:t>is</w:t>
      </w:r>
      <w:proofErr w:type="gramEnd"/>
      <w:r w:rsidRPr="007635AF">
        <w:rPr>
          <w:rFonts w:ascii="Times New Roman" w:hAnsi="Times New Roman" w:cs="Times New Roman"/>
        </w:rPr>
        <w:t xml:space="preserve"> </w:t>
      </w:r>
      <w:r w:rsidR="007635AF" w:rsidRPr="007635AF">
        <w:rPr>
          <w:rFonts w:ascii="Times New Roman" w:hAnsi="Times New Roman" w:cs="Times New Roman"/>
        </w:rPr>
        <w:t>brought them</w:t>
      </w:r>
      <w:r w:rsidRPr="007635AF">
        <w:rPr>
          <w:rFonts w:ascii="Times New Roman" w:hAnsi="Times New Roman" w:cs="Times New Roman"/>
        </w:rPr>
        <w:t xml:space="preserve"> into the wilderness where there</w:t>
      </w:r>
      <w:r w:rsidR="007635AF" w:rsidRPr="007635AF">
        <w:rPr>
          <w:rFonts w:ascii="Times New Roman" w:hAnsi="Times New Roman" w:cs="Times New Roman"/>
        </w:rPr>
        <w:t xml:space="preserve"> </w:t>
      </w:r>
      <w:proofErr w:type="gramStart"/>
      <w:r w:rsidR="007635AF" w:rsidRPr="007635AF">
        <w:rPr>
          <w:rFonts w:ascii="Times New Roman" w:hAnsi="Times New Roman" w:cs="Times New Roman"/>
        </w:rPr>
        <w:t>is</w:t>
      </w:r>
      <w:proofErr w:type="gramEnd"/>
      <w:r w:rsidRPr="007635AF">
        <w:rPr>
          <w:rFonts w:ascii="Times New Roman" w:hAnsi="Times New Roman" w:cs="Times New Roman"/>
        </w:rPr>
        <w:t xml:space="preserve"> no distractions, there's nothing to blur the focus of those who want to focus on the things of the spirit.</w:t>
      </w:r>
      <w:r w:rsidR="007635AF" w:rsidRPr="007635AF">
        <w:rPr>
          <w:rFonts w:ascii="Times New Roman" w:hAnsi="Times New Roman" w:cs="Times New Roman"/>
        </w:rPr>
        <w:t xml:space="preserve"> N</w:t>
      </w:r>
      <w:r w:rsidRPr="007635AF">
        <w:rPr>
          <w:rFonts w:ascii="Times New Roman" w:hAnsi="Times New Roman" w:cs="Times New Roman"/>
        </w:rPr>
        <w:t xml:space="preserve">o cares of this life there, is nothing, only </w:t>
      </w:r>
      <w:r w:rsidR="009E1599">
        <w:rPr>
          <w:rFonts w:ascii="Times New Roman" w:hAnsi="Times New Roman" w:cs="Times New Roman"/>
        </w:rPr>
        <w:t>one’s</w:t>
      </w:r>
      <w:r w:rsidRPr="007635AF">
        <w:rPr>
          <w:rFonts w:ascii="Times New Roman" w:hAnsi="Times New Roman" w:cs="Times New Roman"/>
        </w:rPr>
        <w:t xml:space="preserve"> own thoughts in a wilderness. And he said, I'll speak to your heart. Bring forth into the wilderness and speak to your heart. </w:t>
      </w:r>
      <w:r w:rsidRPr="007635AF">
        <w:rPr>
          <w:rFonts w:ascii="Times New Roman" w:hAnsi="Times New Roman" w:cs="Times New Roman"/>
        </w:rPr>
        <w:t xml:space="preserve">Verse eight </w:t>
      </w:r>
      <w:r w:rsidR="007635AF" w:rsidRPr="007635AF">
        <w:rPr>
          <w:rFonts w:ascii="Times New Roman" w:hAnsi="Times New Roman" w:cs="Times New Roman"/>
        </w:rPr>
        <w:t>of Hosea</w:t>
      </w:r>
      <w:r w:rsidRPr="007635AF">
        <w:rPr>
          <w:rFonts w:ascii="Times New Roman" w:hAnsi="Times New Roman" w:cs="Times New Roman"/>
        </w:rPr>
        <w:t xml:space="preserve"> two,</w:t>
      </w:r>
      <w:r w:rsidR="007635AF" w:rsidRPr="007635AF">
        <w:rPr>
          <w:rFonts w:ascii="Times New Roman" w:hAnsi="Times New Roman" w:cs="Times New Roman"/>
        </w:rPr>
        <w:t xml:space="preserve"> states t</w:t>
      </w:r>
      <w:r w:rsidR="007635AF">
        <w:rPr>
          <w:rFonts w:ascii="Times New Roman" w:hAnsi="Times New Roman" w:cs="Times New Roman"/>
        </w:rPr>
        <w:t>hat “</w:t>
      </w:r>
      <w:r w:rsidRPr="00AE7E11">
        <w:rPr>
          <w:rFonts w:ascii="Times New Roman" w:hAnsi="Times New Roman" w:cs="Times New Roman"/>
        </w:rPr>
        <w:t>she did not know</w:t>
      </w:r>
      <w:r w:rsidR="007635AF">
        <w:rPr>
          <w:rFonts w:ascii="Times New Roman" w:hAnsi="Times New Roman" w:cs="Times New Roman"/>
        </w:rPr>
        <w:t xml:space="preserve"> t</w:t>
      </w:r>
      <w:r w:rsidRPr="00AE7E11">
        <w:rPr>
          <w:rFonts w:ascii="Times New Roman" w:hAnsi="Times New Roman" w:cs="Times New Roman"/>
        </w:rPr>
        <w:t xml:space="preserve">hat I gave her corn and wine and oil and multiplied her silver and gold, which they prepared for Baal. </w:t>
      </w:r>
      <w:proofErr w:type="gramStart"/>
      <w:r w:rsidRPr="00AE7E11">
        <w:rPr>
          <w:rFonts w:ascii="Times New Roman" w:hAnsi="Times New Roman" w:cs="Times New Roman"/>
        </w:rPr>
        <w:t>Therefore</w:t>
      </w:r>
      <w:proofErr w:type="gramEnd"/>
      <w:r w:rsidRPr="00AE7E11">
        <w:rPr>
          <w:rFonts w:ascii="Times New Roman" w:hAnsi="Times New Roman" w:cs="Times New Roman"/>
        </w:rPr>
        <w:t xml:space="preserve"> I return and take away my corn in the time thereof</w:t>
      </w:r>
      <w:r w:rsidR="007635AF">
        <w:rPr>
          <w:rFonts w:ascii="Times New Roman" w:hAnsi="Times New Roman" w:cs="Times New Roman"/>
        </w:rPr>
        <w:t xml:space="preserve"> </w:t>
      </w:r>
      <w:r w:rsidRPr="00AE7E11">
        <w:rPr>
          <w:rFonts w:ascii="Times New Roman" w:hAnsi="Times New Roman" w:cs="Times New Roman"/>
        </w:rPr>
        <w:t>and my wine in the season thereof and recover my wool and my flax to cover her nakedness.</w:t>
      </w:r>
      <w:r w:rsidR="007635AF">
        <w:rPr>
          <w:rFonts w:ascii="Times New Roman" w:hAnsi="Times New Roman" w:cs="Times New Roman"/>
        </w:rPr>
        <w:t>”</w:t>
      </w:r>
      <w:r w:rsidRPr="00AE7E11">
        <w:rPr>
          <w:rFonts w:ascii="Times New Roman" w:hAnsi="Times New Roman" w:cs="Times New Roman"/>
        </w:rPr>
        <w:t xml:space="preserve"> And </w:t>
      </w:r>
      <w:proofErr w:type="gramStart"/>
      <w:r w:rsidRPr="00AE7E11">
        <w:rPr>
          <w:rFonts w:ascii="Times New Roman" w:hAnsi="Times New Roman" w:cs="Times New Roman"/>
        </w:rPr>
        <w:t>so</w:t>
      </w:r>
      <w:proofErr w:type="gramEnd"/>
      <w:r w:rsidRPr="00AE7E11">
        <w:rPr>
          <w:rFonts w:ascii="Times New Roman" w:hAnsi="Times New Roman" w:cs="Times New Roman"/>
        </w:rPr>
        <w:t xml:space="preserve"> we see that they didn't know that Yahweh </w:t>
      </w:r>
      <w:r w:rsidR="007635AF">
        <w:rPr>
          <w:rFonts w:ascii="Times New Roman" w:hAnsi="Times New Roman" w:cs="Times New Roman"/>
        </w:rPr>
        <w:t>H</w:t>
      </w:r>
      <w:r w:rsidRPr="00AE7E11">
        <w:rPr>
          <w:rFonts w:ascii="Times New Roman" w:hAnsi="Times New Roman" w:cs="Times New Roman"/>
        </w:rPr>
        <w:t xml:space="preserve">imself was feeding her with the corn and wine and oil. </w:t>
      </w:r>
    </w:p>
    <w:p w14:paraId="1E5113A8" w14:textId="403F7D19" w:rsidR="00BF6CC4" w:rsidRPr="00AE7E11" w:rsidRDefault="000A7479" w:rsidP="007635AF">
      <w:pPr>
        <w:spacing w:line="220" w:lineRule="exact"/>
        <w:jc w:val="both"/>
        <w:rPr>
          <w:rFonts w:ascii="Times New Roman" w:hAnsi="Times New Roman" w:cs="Times New Roman"/>
        </w:rPr>
      </w:pPr>
      <w:r w:rsidRPr="00AE7E11">
        <w:rPr>
          <w:rFonts w:ascii="Times New Roman" w:hAnsi="Times New Roman" w:cs="Times New Roman"/>
        </w:rPr>
        <w:t>Matthew chapter 6 and verse 33</w:t>
      </w:r>
      <w:r w:rsidR="009E3233">
        <w:rPr>
          <w:rFonts w:ascii="Times New Roman" w:hAnsi="Times New Roman" w:cs="Times New Roman"/>
        </w:rPr>
        <w:t xml:space="preserve"> reads:</w:t>
      </w:r>
      <w:r w:rsidRPr="00AE7E11">
        <w:rPr>
          <w:rFonts w:ascii="Times New Roman" w:hAnsi="Times New Roman" w:cs="Times New Roman"/>
        </w:rPr>
        <w:t xml:space="preserve"> </w:t>
      </w:r>
      <w:r w:rsidR="009E3233">
        <w:rPr>
          <w:rFonts w:ascii="Times New Roman" w:hAnsi="Times New Roman" w:cs="Times New Roman"/>
        </w:rPr>
        <w:t>“s</w:t>
      </w:r>
      <w:r w:rsidRPr="00AE7E11">
        <w:rPr>
          <w:rFonts w:ascii="Times New Roman" w:hAnsi="Times New Roman" w:cs="Times New Roman"/>
        </w:rPr>
        <w:t>eek ye first the kingdom of God and his righteousness and all these things shall be added unto you.</w:t>
      </w:r>
      <w:r w:rsidR="009E3233">
        <w:rPr>
          <w:rFonts w:ascii="Times New Roman" w:hAnsi="Times New Roman" w:cs="Times New Roman"/>
        </w:rPr>
        <w:t>”</w:t>
      </w:r>
      <w:r w:rsidRPr="00AE7E11">
        <w:rPr>
          <w:rFonts w:ascii="Times New Roman" w:hAnsi="Times New Roman" w:cs="Times New Roman"/>
        </w:rPr>
        <w:t xml:space="preserve"> And </w:t>
      </w:r>
      <w:proofErr w:type="gramStart"/>
      <w:r w:rsidRPr="00AE7E11">
        <w:rPr>
          <w:rFonts w:ascii="Times New Roman" w:hAnsi="Times New Roman" w:cs="Times New Roman"/>
        </w:rPr>
        <w:t>so</w:t>
      </w:r>
      <w:proofErr w:type="gramEnd"/>
      <w:r w:rsidRPr="00AE7E11">
        <w:rPr>
          <w:rFonts w:ascii="Times New Roman" w:hAnsi="Times New Roman" w:cs="Times New Roman"/>
        </w:rPr>
        <w:t xml:space="preserve"> the people did that. They sought after the Lord Jesus </w:t>
      </w:r>
      <w:proofErr w:type="gramStart"/>
      <w:r w:rsidRPr="00AE7E11">
        <w:rPr>
          <w:rFonts w:ascii="Times New Roman" w:hAnsi="Times New Roman" w:cs="Times New Roman"/>
        </w:rPr>
        <w:t>Christ</w:t>
      </w:r>
      <w:proofErr w:type="gramEnd"/>
      <w:r w:rsidR="007635AF">
        <w:rPr>
          <w:rFonts w:ascii="Times New Roman" w:hAnsi="Times New Roman" w:cs="Times New Roman"/>
        </w:rPr>
        <w:t xml:space="preserve"> </w:t>
      </w:r>
      <w:r w:rsidRPr="00AE7E11">
        <w:rPr>
          <w:rFonts w:ascii="Times New Roman" w:hAnsi="Times New Roman" w:cs="Times New Roman"/>
        </w:rPr>
        <w:t xml:space="preserve">and he provided for their </w:t>
      </w:r>
      <w:r w:rsidR="007635AF">
        <w:rPr>
          <w:rFonts w:ascii="Times New Roman" w:hAnsi="Times New Roman" w:cs="Times New Roman"/>
        </w:rPr>
        <w:t>temporal</w:t>
      </w:r>
      <w:r w:rsidRPr="00AE7E11">
        <w:rPr>
          <w:rFonts w:ascii="Times New Roman" w:hAnsi="Times New Roman" w:cs="Times New Roman"/>
        </w:rPr>
        <w:t xml:space="preserve"> needs. They sought the Lord Jesus </w:t>
      </w:r>
      <w:proofErr w:type="gramStart"/>
      <w:r w:rsidRPr="00AE7E11">
        <w:rPr>
          <w:rFonts w:ascii="Times New Roman" w:hAnsi="Times New Roman" w:cs="Times New Roman"/>
        </w:rPr>
        <w:t>Christ</w:t>
      </w:r>
      <w:proofErr w:type="gramEnd"/>
      <w:r w:rsidRPr="00AE7E11">
        <w:rPr>
          <w:rFonts w:ascii="Times New Roman" w:hAnsi="Times New Roman" w:cs="Times New Roman"/>
        </w:rPr>
        <w:t xml:space="preserve"> and all those things were added to them. </w:t>
      </w:r>
      <w:r w:rsidR="007635AF">
        <w:rPr>
          <w:rFonts w:ascii="Times New Roman" w:hAnsi="Times New Roman" w:cs="Times New Roman"/>
        </w:rPr>
        <w:t xml:space="preserve">In </w:t>
      </w:r>
      <w:r w:rsidRPr="00AE7E11">
        <w:rPr>
          <w:rFonts w:ascii="Times New Roman" w:hAnsi="Times New Roman" w:cs="Times New Roman"/>
        </w:rPr>
        <w:t xml:space="preserve">John chapter six, we read in verse one, that after these things, </w:t>
      </w:r>
      <w:r w:rsidR="007635AF">
        <w:rPr>
          <w:rFonts w:ascii="Times New Roman" w:hAnsi="Times New Roman" w:cs="Times New Roman"/>
        </w:rPr>
        <w:t>“</w:t>
      </w:r>
      <w:r w:rsidRPr="00AE7E11">
        <w:rPr>
          <w:rFonts w:ascii="Times New Roman" w:hAnsi="Times New Roman" w:cs="Times New Roman"/>
        </w:rPr>
        <w:t xml:space="preserve">Jesus went over the sea of Galilee, which is the sea of Tiberias. And a </w:t>
      </w:r>
      <w:r w:rsidRPr="00AE7E11">
        <w:rPr>
          <w:rFonts w:ascii="Times New Roman" w:hAnsi="Times New Roman" w:cs="Times New Roman"/>
        </w:rPr>
        <w:lastRenderedPageBreak/>
        <w:t>great multitude followed him</w:t>
      </w:r>
      <w:r w:rsidR="007635AF">
        <w:rPr>
          <w:rFonts w:ascii="Times New Roman" w:hAnsi="Times New Roman" w:cs="Times New Roman"/>
        </w:rPr>
        <w:t xml:space="preserve"> </w:t>
      </w:r>
      <w:r w:rsidRPr="00AE7E11">
        <w:rPr>
          <w:rFonts w:ascii="Times New Roman" w:hAnsi="Times New Roman" w:cs="Times New Roman"/>
        </w:rPr>
        <w:t xml:space="preserve">because they </w:t>
      </w:r>
      <w:r w:rsidRPr="007635AF">
        <w:rPr>
          <w:rFonts w:ascii="Times New Roman" w:hAnsi="Times New Roman" w:cs="Times New Roman"/>
          <w:b/>
          <w:bCs/>
          <w:i/>
          <w:iCs/>
        </w:rPr>
        <w:t>saw the miracles</w:t>
      </w:r>
      <w:r w:rsidRPr="00AE7E11">
        <w:rPr>
          <w:rFonts w:ascii="Times New Roman" w:hAnsi="Times New Roman" w:cs="Times New Roman"/>
        </w:rPr>
        <w:t xml:space="preserve"> which he did on those that were diseased</w:t>
      </w:r>
      <w:r w:rsidR="007635AF">
        <w:rPr>
          <w:rFonts w:ascii="Times New Roman" w:hAnsi="Times New Roman" w:cs="Times New Roman"/>
        </w:rPr>
        <w:t>”</w:t>
      </w:r>
      <w:r w:rsidRPr="00AE7E11">
        <w:rPr>
          <w:rFonts w:ascii="Times New Roman" w:hAnsi="Times New Roman" w:cs="Times New Roman"/>
        </w:rPr>
        <w:t xml:space="preserve">. And so here they're following him because of the miracles. And then the Lord Jesus Christ gave the food for them to </w:t>
      </w:r>
      <w:proofErr w:type="gramStart"/>
      <w:r w:rsidRPr="00AE7E11">
        <w:rPr>
          <w:rFonts w:ascii="Times New Roman" w:hAnsi="Times New Roman" w:cs="Times New Roman"/>
        </w:rPr>
        <w:t>eat</w:t>
      </w:r>
      <w:proofErr w:type="gramEnd"/>
      <w:r w:rsidRPr="00AE7E11">
        <w:rPr>
          <w:rFonts w:ascii="Times New Roman" w:hAnsi="Times New Roman" w:cs="Times New Roman"/>
        </w:rPr>
        <w:t xml:space="preserve"> and the miraculous provision was made for the 5,000 men, </w:t>
      </w:r>
      <w:proofErr w:type="gramStart"/>
      <w:r w:rsidR="0048461F">
        <w:rPr>
          <w:rFonts w:ascii="Times New Roman" w:hAnsi="Times New Roman" w:cs="Times New Roman"/>
        </w:rPr>
        <w:t>and also</w:t>
      </w:r>
      <w:proofErr w:type="gramEnd"/>
      <w:r w:rsidRPr="00AE7E11">
        <w:rPr>
          <w:rFonts w:ascii="Times New Roman" w:hAnsi="Times New Roman" w:cs="Times New Roman"/>
        </w:rPr>
        <w:t xml:space="preserve"> women and children.</w:t>
      </w:r>
    </w:p>
    <w:p w14:paraId="03102318" w14:textId="5EAEF64E" w:rsidR="00BF6CC4" w:rsidRPr="00AE7E11" w:rsidRDefault="000A7479" w:rsidP="007635AF">
      <w:pPr>
        <w:spacing w:line="220" w:lineRule="exact"/>
        <w:jc w:val="both"/>
        <w:rPr>
          <w:rFonts w:ascii="Times New Roman" w:hAnsi="Times New Roman" w:cs="Times New Roman"/>
        </w:rPr>
      </w:pPr>
      <w:r w:rsidRPr="00AE7E11">
        <w:rPr>
          <w:rFonts w:ascii="Times New Roman" w:hAnsi="Times New Roman" w:cs="Times New Roman"/>
        </w:rPr>
        <w:t xml:space="preserve">And </w:t>
      </w:r>
      <w:proofErr w:type="gramStart"/>
      <w:r w:rsidRPr="00AE7E11">
        <w:rPr>
          <w:rFonts w:ascii="Times New Roman" w:hAnsi="Times New Roman" w:cs="Times New Roman"/>
        </w:rPr>
        <w:t>so</w:t>
      </w:r>
      <w:proofErr w:type="gramEnd"/>
      <w:r w:rsidRPr="00AE7E11">
        <w:rPr>
          <w:rFonts w:ascii="Times New Roman" w:hAnsi="Times New Roman" w:cs="Times New Roman"/>
        </w:rPr>
        <w:t xml:space="preserve"> they were given free food. And that's what they wanted. They wanted the free food. John chapter six and verse 26, they came searching for the Lord Jesus Christ when he'd gone over the sea. And Jesus answered them and said,</w:t>
      </w:r>
      <w:r w:rsidR="007635AF">
        <w:rPr>
          <w:rFonts w:ascii="Times New Roman" w:hAnsi="Times New Roman" w:cs="Times New Roman"/>
        </w:rPr>
        <w:t xml:space="preserve"> </w:t>
      </w:r>
      <w:r w:rsidRPr="00AE7E11">
        <w:rPr>
          <w:rFonts w:ascii="Times New Roman" w:hAnsi="Times New Roman" w:cs="Times New Roman"/>
        </w:rPr>
        <w:t>verily, verily, I say unto you, ye seek me not because ye saw the miracles, "'but because ye did eat of the loaves and were filled.</w:t>
      </w:r>
      <w:r w:rsidRPr="00AE7E11">
        <w:rPr>
          <w:rFonts w:ascii="Times New Roman" w:hAnsi="Times New Roman" w:cs="Times New Roman"/>
        </w:rPr>
        <w:t>" You see the point being made here</w:t>
      </w:r>
      <w:r w:rsidR="007635AF">
        <w:rPr>
          <w:rFonts w:ascii="Times New Roman" w:hAnsi="Times New Roman" w:cs="Times New Roman"/>
        </w:rPr>
        <w:t>: in v</w:t>
      </w:r>
      <w:r w:rsidRPr="00AE7E11">
        <w:rPr>
          <w:rFonts w:ascii="Times New Roman" w:hAnsi="Times New Roman" w:cs="Times New Roman"/>
        </w:rPr>
        <w:t>erse two, they followed him because they saw the miracles. Verse 25 and verse 26, they followed him now,</w:t>
      </w:r>
      <w:r w:rsidR="007635AF">
        <w:rPr>
          <w:rFonts w:ascii="Times New Roman" w:hAnsi="Times New Roman" w:cs="Times New Roman"/>
        </w:rPr>
        <w:t xml:space="preserve"> </w:t>
      </w:r>
      <w:r w:rsidRPr="00AE7E11">
        <w:rPr>
          <w:rFonts w:ascii="Times New Roman" w:hAnsi="Times New Roman" w:cs="Times New Roman"/>
        </w:rPr>
        <w:t xml:space="preserve">not because of the miracles, but because they ate the food. And they were looked after in terms of being given free food. And </w:t>
      </w:r>
      <w:proofErr w:type="gramStart"/>
      <w:r w:rsidRPr="00AE7E11">
        <w:rPr>
          <w:rFonts w:ascii="Times New Roman" w:hAnsi="Times New Roman" w:cs="Times New Roman"/>
        </w:rPr>
        <w:t>so</w:t>
      </w:r>
      <w:proofErr w:type="gramEnd"/>
      <w:r w:rsidRPr="00AE7E11">
        <w:rPr>
          <w:rFonts w:ascii="Times New Roman" w:hAnsi="Times New Roman" w:cs="Times New Roman"/>
        </w:rPr>
        <w:t xml:space="preserve"> the Lord tells him in verse 27, "'Labour not for the meat which perisheth, but for that meat which endures unto everlasting </w:t>
      </w:r>
      <w:proofErr w:type="gramStart"/>
      <w:r w:rsidRPr="00AE7E11">
        <w:rPr>
          <w:rFonts w:ascii="Times New Roman" w:hAnsi="Times New Roman" w:cs="Times New Roman"/>
        </w:rPr>
        <w:t>life</w:t>
      </w:r>
      <w:r w:rsidR="007635AF">
        <w:rPr>
          <w:rFonts w:ascii="Times New Roman" w:hAnsi="Times New Roman" w:cs="Times New Roman"/>
        </w:rPr>
        <w:t xml:space="preserve">  </w:t>
      </w:r>
      <w:r w:rsidRPr="00AE7E11">
        <w:rPr>
          <w:rFonts w:ascii="Times New Roman" w:hAnsi="Times New Roman" w:cs="Times New Roman"/>
        </w:rPr>
        <w:t>which</w:t>
      </w:r>
      <w:proofErr w:type="gramEnd"/>
      <w:r w:rsidRPr="00AE7E11">
        <w:rPr>
          <w:rFonts w:ascii="Times New Roman" w:hAnsi="Times New Roman" w:cs="Times New Roman"/>
        </w:rPr>
        <w:t xml:space="preserve"> the Son of Man shall give unto you. For him has God the Father </w:t>
      </w:r>
      <w:r w:rsidRPr="00AE7E11">
        <w:rPr>
          <w:rFonts w:ascii="Times New Roman" w:hAnsi="Times New Roman" w:cs="Times New Roman"/>
        </w:rPr>
        <w:t>sealed</w:t>
      </w:r>
      <w:r w:rsidRPr="00AE7E11">
        <w:rPr>
          <w:rFonts w:ascii="Times New Roman" w:hAnsi="Times New Roman" w:cs="Times New Roman"/>
        </w:rPr>
        <w:t xml:space="preserve">.'" </w:t>
      </w:r>
      <w:proofErr w:type="gramStart"/>
      <w:r w:rsidRPr="00AE7E11">
        <w:rPr>
          <w:rFonts w:ascii="Times New Roman" w:hAnsi="Times New Roman" w:cs="Times New Roman"/>
        </w:rPr>
        <w:t>So</w:t>
      </w:r>
      <w:proofErr w:type="gramEnd"/>
      <w:r w:rsidRPr="00AE7E11">
        <w:rPr>
          <w:rFonts w:ascii="Times New Roman" w:hAnsi="Times New Roman" w:cs="Times New Roman"/>
        </w:rPr>
        <w:t xml:space="preserve"> we see that the fickleness of the people, one moment they're following him in faith, believing he'd provide for them, next moment they're not interested in the miracles anymore,</w:t>
      </w:r>
      <w:r w:rsidR="007635AF">
        <w:rPr>
          <w:rFonts w:ascii="Times New Roman" w:hAnsi="Times New Roman" w:cs="Times New Roman"/>
        </w:rPr>
        <w:t xml:space="preserve"> </w:t>
      </w:r>
      <w:r w:rsidRPr="00AE7E11">
        <w:rPr>
          <w:rFonts w:ascii="Times New Roman" w:hAnsi="Times New Roman" w:cs="Times New Roman"/>
        </w:rPr>
        <w:t xml:space="preserve">they just want free food. </w:t>
      </w:r>
    </w:p>
    <w:p w14:paraId="06F8FABC" w14:textId="46CB3353" w:rsidR="00BF6CC4" w:rsidRPr="00AE7E11" w:rsidRDefault="007635AF" w:rsidP="007635AF">
      <w:pPr>
        <w:spacing w:line="220" w:lineRule="exact"/>
        <w:jc w:val="both"/>
        <w:rPr>
          <w:rFonts w:ascii="Times New Roman" w:hAnsi="Times New Roman" w:cs="Times New Roman"/>
        </w:rPr>
      </w:pPr>
      <w:r>
        <w:rPr>
          <w:rFonts w:ascii="Times New Roman" w:hAnsi="Times New Roman" w:cs="Times New Roman"/>
        </w:rPr>
        <w:t xml:space="preserve">Turning back to Matthew </w:t>
      </w:r>
      <w:r w:rsidR="000A7479" w:rsidRPr="00AE7E11">
        <w:rPr>
          <w:rFonts w:ascii="Times New Roman" w:hAnsi="Times New Roman" w:cs="Times New Roman"/>
        </w:rPr>
        <w:t>chapter 14, we read</w:t>
      </w:r>
      <w:r w:rsidR="00D957EE">
        <w:rPr>
          <w:rFonts w:ascii="Times New Roman" w:hAnsi="Times New Roman" w:cs="Times New Roman"/>
        </w:rPr>
        <w:t xml:space="preserve"> </w:t>
      </w:r>
      <w:r w:rsidR="000A7479" w:rsidRPr="00AE7E11">
        <w:rPr>
          <w:rFonts w:ascii="Times New Roman" w:hAnsi="Times New Roman" w:cs="Times New Roman"/>
        </w:rPr>
        <w:t xml:space="preserve">in verse 23, </w:t>
      </w:r>
      <w:r>
        <w:rPr>
          <w:rFonts w:ascii="Times New Roman" w:hAnsi="Times New Roman" w:cs="Times New Roman"/>
        </w:rPr>
        <w:t>that</w:t>
      </w:r>
      <w:r w:rsidR="000A7479" w:rsidRPr="00AE7E11">
        <w:rPr>
          <w:rFonts w:ascii="Times New Roman" w:hAnsi="Times New Roman" w:cs="Times New Roman"/>
        </w:rPr>
        <w:t xml:space="preserve"> when he sent the multitudes away, he went up into a mountain apart to pray, and when evening </w:t>
      </w:r>
      <w:proofErr w:type="gramStart"/>
      <w:r w:rsidR="000A7479" w:rsidRPr="00AE7E11">
        <w:rPr>
          <w:rFonts w:ascii="Times New Roman" w:hAnsi="Times New Roman" w:cs="Times New Roman"/>
        </w:rPr>
        <w:t>was come</w:t>
      </w:r>
      <w:proofErr w:type="gramEnd"/>
      <w:r w:rsidR="000A7479" w:rsidRPr="00AE7E11">
        <w:rPr>
          <w:rFonts w:ascii="Times New Roman" w:hAnsi="Times New Roman" w:cs="Times New Roman"/>
        </w:rPr>
        <w:t xml:space="preserve">, he was there alone. </w:t>
      </w:r>
      <w:proofErr w:type="gramStart"/>
      <w:r w:rsidR="000A7479" w:rsidRPr="00AE7E11">
        <w:rPr>
          <w:rFonts w:ascii="Times New Roman" w:hAnsi="Times New Roman" w:cs="Times New Roman"/>
        </w:rPr>
        <w:t>So</w:t>
      </w:r>
      <w:proofErr w:type="gramEnd"/>
      <w:r w:rsidR="000A7479" w:rsidRPr="00AE7E11">
        <w:rPr>
          <w:rFonts w:ascii="Times New Roman" w:hAnsi="Times New Roman" w:cs="Times New Roman"/>
        </w:rPr>
        <w:t xml:space="preserve"> he went out to be alone. He needed solitude, as </w:t>
      </w:r>
      <w:r w:rsidR="00D957EE">
        <w:rPr>
          <w:rFonts w:ascii="Times New Roman" w:hAnsi="Times New Roman" w:cs="Times New Roman"/>
        </w:rPr>
        <w:t>w</w:t>
      </w:r>
      <w:r w:rsidR="000A7479" w:rsidRPr="00AE7E11">
        <w:rPr>
          <w:rFonts w:ascii="Times New Roman" w:hAnsi="Times New Roman" w:cs="Times New Roman"/>
        </w:rPr>
        <w:t xml:space="preserve">e said </w:t>
      </w:r>
      <w:r>
        <w:rPr>
          <w:rFonts w:ascii="Times New Roman" w:hAnsi="Times New Roman" w:cs="Times New Roman"/>
        </w:rPr>
        <w:t xml:space="preserve">above. </w:t>
      </w:r>
      <w:r w:rsidR="000A7479" w:rsidRPr="00AE7E11">
        <w:rPr>
          <w:rFonts w:ascii="Times New Roman" w:hAnsi="Times New Roman" w:cs="Times New Roman"/>
        </w:rPr>
        <w:t xml:space="preserve"> </w:t>
      </w:r>
      <w:r w:rsidR="000A7479" w:rsidRPr="00AE7E11">
        <w:rPr>
          <w:rFonts w:ascii="Times New Roman" w:hAnsi="Times New Roman" w:cs="Times New Roman"/>
        </w:rPr>
        <w:t xml:space="preserve">But the ship was now </w:t>
      </w:r>
      <w:proofErr w:type="gramStart"/>
      <w:r w:rsidR="000A7479" w:rsidRPr="00AE7E11">
        <w:rPr>
          <w:rFonts w:ascii="Times New Roman" w:hAnsi="Times New Roman" w:cs="Times New Roman"/>
        </w:rPr>
        <w:t>in the midst of</w:t>
      </w:r>
      <w:proofErr w:type="gramEnd"/>
      <w:r w:rsidR="000A7479" w:rsidRPr="00AE7E11">
        <w:rPr>
          <w:rFonts w:ascii="Times New Roman" w:hAnsi="Times New Roman" w:cs="Times New Roman"/>
        </w:rPr>
        <w:t xml:space="preserve"> the sea, tossed with waves, for the wind was contrary.</w:t>
      </w:r>
      <w:r w:rsidR="005B4EFC">
        <w:rPr>
          <w:rFonts w:ascii="Times New Roman" w:hAnsi="Times New Roman" w:cs="Times New Roman"/>
        </w:rPr>
        <w:t xml:space="preserve">  </w:t>
      </w:r>
      <w:r w:rsidR="000A7479" w:rsidRPr="00AE7E11">
        <w:rPr>
          <w:rFonts w:ascii="Times New Roman" w:hAnsi="Times New Roman" w:cs="Times New Roman"/>
        </w:rPr>
        <w:t xml:space="preserve">And then they saw the Lord Jesus Christ coming towards them in verse 25 and they cried out in fear, they didn't understand what was happening. Verse 27, </w:t>
      </w:r>
      <w:r w:rsidR="00F84DA0">
        <w:rPr>
          <w:rFonts w:ascii="Times New Roman" w:hAnsi="Times New Roman" w:cs="Times New Roman"/>
        </w:rPr>
        <w:t>“</w:t>
      </w:r>
      <w:r w:rsidR="000A7479" w:rsidRPr="00AE7E11">
        <w:rPr>
          <w:rFonts w:ascii="Times New Roman" w:hAnsi="Times New Roman" w:cs="Times New Roman"/>
        </w:rPr>
        <w:t>Jesus said unto them, be of good cheer, it is I, be not afraid. And Peter answered him and said, Lord if it be thou bid me come unto thee on the water. And he said come and when Peter was coming to the ship he walked on the water to go to Jesus</w:t>
      </w:r>
      <w:r w:rsidR="00F84DA0">
        <w:rPr>
          <w:rFonts w:ascii="Times New Roman" w:hAnsi="Times New Roman" w:cs="Times New Roman"/>
        </w:rPr>
        <w:t>”</w:t>
      </w:r>
      <w:r w:rsidR="000A7479" w:rsidRPr="00AE7E11">
        <w:rPr>
          <w:rFonts w:ascii="Times New Roman" w:hAnsi="Times New Roman" w:cs="Times New Roman"/>
        </w:rPr>
        <w:t xml:space="preserve">. </w:t>
      </w:r>
      <w:r w:rsidR="00F84DA0">
        <w:rPr>
          <w:rFonts w:ascii="Times New Roman" w:hAnsi="Times New Roman" w:cs="Times New Roman"/>
        </w:rPr>
        <w:t>S</w:t>
      </w:r>
      <w:r w:rsidR="000A7479" w:rsidRPr="00AE7E11">
        <w:rPr>
          <w:rFonts w:ascii="Times New Roman" w:hAnsi="Times New Roman" w:cs="Times New Roman"/>
        </w:rPr>
        <w:t xml:space="preserve">ometimes we can be very critical </w:t>
      </w:r>
      <w:r w:rsidR="00F84DA0">
        <w:rPr>
          <w:rFonts w:ascii="Times New Roman" w:hAnsi="Times New Roman" w:cs="Times New Roman"/>
        </w:rPr>
        <w:t xml:space="preserve">of </w:t>
      </w:r>
      <w:r w:rsidR="000A7479" w:rsidRPr="00AE7E11">
        <w:rPr>
          <w:rFonts w:ascii="Times New Roman" w:hAnsi="Times New Roman" w:cs="Times New Roman"/>
        </w:rPr>
        <w:t>Peter, but of</w:t>
      </w:r>
      <w:r>
        <w:rPr>
          <w:rFonts w:ascii="Times New Roman" w:hAnsi="Times New Roman" w:cs="Times New Roman"/>
        </w:rPr>
        <w:t xml:space="preserve"> </w:t>
      </w:r>
      <w:r w:rsidR="000A7479" w:rsidRPr="00AE7E11">
        <w:rPr>
          <w:rFonts w:ascii="Times New Roman" w:hAnsi="Times New Roman" w:cs="Times New Roman"/>
        </w:rPr>
        <w:t xml:space="preserve">course he had the faith and the privilege to be able to walk on the water to the Lord Jesus Christ. We'll come back to that again in just a moment. I just want to notice this aspect of the raging waves of the sea. </w:t>
      </w:r>
      <w:r w:rsidR="000A7479" w:rsidRPr="00AE7E11">
        <w:rPr>
          <w:rFonts w:ascii="Times New Roman" w:hAnsi="Times New Roman" w:cs="Times New Roman"/>
        </w:rPr>
        <w:t>Isaiah chapter 57 describes the nations in similar terms.</w:t>
      </w:r>
    </w:p>
    <w:p w14:paraId="2023E889" w14:textId="4BCF45A8" w:rsidR="00BF6CC4" w:rsidRPr="00AE7E11" w:rsidRDefault="000A7479" w:rsidP="007635AF">
      <w:pPr>
        <w:spacing w:line="220" w:lineRule="exact"/>
        <w:jc w:val="both"/>
        <w:rPr>
          <w:rFonts w:ascii="Times New Roman" w:hAnsi="Times New Roman" w:cs="Times New Roman"/>
        </w:rPr>
      </w:pPr>
      <w:r w:rsidRPr="00AE7E11">
        <w:rPr>
          <w:rFonts w:ascii="Times New Roman" w:hAnsi="Times New Roman" w:cs="Times New Roman"/>
        </w:rPr>
        <w:t xml:space="preserve">Isaiah chapter 57, and we read there in verse 19. </w:t>
      </w:r>
      <w:r w:rsidR="005B4EFC">
        <w:rPr>
          <w:rFonts w:ascii="Times New Roman" w:hAnsi="Times New Roman" w:cs="Times New Roman"/>
        </w:rPr>
        <w:t>“</w:t>
      </w:r>
      <w:r w:rsidRPr="00AE7E11">
        <w:rPr>
          <w:rFonts w:ascii="Times New Roman" w:hAnsi="Times New Roman" w:cs="Times New Roman"/>
        </w:rPr>
        <w:t>I create the fruit of the lips. Peace, peace to him that is far off and to him that is near, saith Yahweh, and I will heal him</w:t>
      </w:r>
      <w:r w:rsidR="005B4EFC">
        <w:rPr>
          <w:rFonts w:ascii="Times New Roman" w:hAnsi="Times New Roman" w:cs="Times New Roman"/>
        </w:rPr>
        <w:t>”</w:t>
      </w:r>
      <w:r w:rsidRPr="00AE7E11">
        <w:rPr>
          <w:rFonts w:ascii="Times New Roman" w:hAnsi="Times New Roman" w:cs="Times New Roman"/>
        </w:rPr>
        <w:t>. And we think of the healing miracles</w:t>
      </w:r>
      <w:r w:rsidR="005B4EFC">
        <w:rPr>
          <w:rFonts w:ascii="Times New Roman" w:hAnsi="Times New Roman" w:cs="Times New Roman"/>
        </w:rPr>
        <w:t xml:space="preserve"> </w:t>
      </w:r>
      <w:r w:rsidRPr="00AE7E11">
        <w:rPr>
          <w:rFonts w:ascii="Times New Roman" w:hAnsi="Times New Roman" w:cs="Times New Roman"/>
        </w:rPr>
        <w:t xml:space="preserve">of the Lord Jesus Christ. </w:t>
      </w:r>
      <w:r w:rsidR="005B4EFC">
        <w:rPr>
          <w:rFonts w:ascii="Times New Roman" w:hAnsi="Times New Roman" w:cs="Times New Roman"/>
        </w:rPr>
        <w:t>“</w:t>
      </w:r>
      <w:r w:rsidRPr="00AE7E11">
        <w:rPr>
          <w:rFonts w:ascii="Times New Roman" w:hAnsi="Times New Roman" w:cs="Times New Roman"/>
        </w:rPr>
        <w:t xml:space="preserve">But the wicked are </w:t>
      </w:r>
      <w:r w:rsidRPr="005B4EFC">
        <w:rPr>
          <w:rFonts w:ascii="Times New Roman" w:hAnsi="Times New Roman" w:cs="Times New Roman"/>
          <w:b/>
          <w:bCs/>
          <w:i/>
          <w:iCs/>
        </w:rPr>
        <w:t>like the troubled sea when it cannot rest, whose waters cast up mir</w:t>
      </w:r>
      <w:r w:rsidR="005B4EFC" w:rsidRPr="005B4EFC">
        <w:rPr>
          <w:rFonts w:ascii="Times New Roman" w:hAnsi="Times New Roman" w:cs="Times New Roman"/>
          <w:b/>
          <w:bCs/>
          <w:i/>
          <w:iCs/>
        </w:rPr>
        <w:t>e and</w:t>
      </w:r>
      <w:r w:rsidRPr="005B4EFC">
        <w:rPr>
          <w:rFonts w:ascii="Times New Roman" w:hAnsi="Times New Roman" w:cs="Times New Roman"/>
          <w:b/>
          <w:bCs/>
          <w:i/>
          <w:iCs/>
        </w:rPr>
        <w:t xml:space="preserve"> dirt</w:t>
      </w:r>
      <w:r w:rsidRPr="00AE7E11">
        <w:rPr>
          <w:rFonts w:ascii="Times New Roman" w:hAnsi="Times New Roman" w:cs="Times New Roman"/>
        </w:rPr>
        <w:t>. There's no peace, saith my God, to the wicked</w:t>
      </w:r>
      <w:r w:rsidR="005B4EFC">
        <w:rPr>
          <w:rFonts w:ascii="Times New Roman" w:hAnsi="Times New Roman" w:cs="Times New Roman"/>
        </w:rPr>
        <w:t>”</w:t>
      </w:r>
      <w:r w:rsidRPr="00AE7E11">
        <w:rPr>
          <w:rFonts w:ascii="Times New Roman" w:hAnsi="Times New Roman" w:cs="Times New Roman"/>
        </w:rPr>
        <w:t xml:space="preserve">. And we see, particularly in the world around us </w:t>
      </w:r>
      <w:proofErr w:type="gramStart"/>
      <w:r w:rsidRPr="00AE7E11">
        <w:rPr>
          <w:rFonts w:ascii="Times New Roman" w:hAnsi="Times New Roman" w:cs="Times New Roman"/>
        </w:rPr>
        <w:t>at the moment</w:t>
      </w:r>
      <w:proofErr w:type="gramEnd"/>
      <w:r w:rsidRPr="00AE7E11">
        <w:rPr>
          <w:rFonts w:ascii="Times New Roman" w:hAnsi="Times New Roman" w:cs="Times New Roman"/>
        </w:rPr>
        <w:t>, and the raging of the sea of nations,</w:t>
      </w:r>
      <w:r w:rsidR="005B4EFC">
        <w:rPr>
          <w:rFonts w:ascii="Times New Roman" w:hAnsi="Times New Roman" w:cs="Times New Roman"/>
        </w:rPr>
        <w:t xml:space="preserve"> </w:t>
      </w:r>
      <w:r w:rsidRPr="00AE7E11">
        <w:rPr>
          <w:rFonts w:ascii="Times New Roman" w:hAnsi="Times New Roman" w:cs="Times New Roman"/>
        </w:rPr>
        <w:t>where there's a lot of controversies and difficulties and raging, as it were, nations against nation, fighting against each other. And the world around us is like that, they're like a troubled sea, whose waters cast up mir</w:t>
      </w:r>
      <w:r w:rsidR="00DD2351">
        <w:rPr>
          <w:rFonts w:ascii="Times New Roman" w:hAnsi="Times New Roman" w:cs="Times New Roman"/>
        </w:rPr>
        <w:t>e and</w:t>
      </w:r>
      <w:r w:rsidRPr="00AE7E11">
        <w:rPr>
          <w:rFonts w:ascii="Times New Roman" w:hAnsi="Times New Roman" w:cs="Times New Roman"/>
        </w:rPr>
        <w:t xml:space="preserve"> dirt. And that's what they do,</w:t>
      </w:r>
      <w:r w:rsidR="005B4EFC">
        <w:rPr>
          <w:rFonts w:ascii="Times New Roman" w:hAnsi="Times New Roman" w:cs="Times New Roman"/>
        </w:rPr>
        <w:t xml:space="preserve"> </w:t>
      </w:r>
      <w:r w:rsidRPr="00AE7E11">
        <w:rPr>
          <w:rFonts w:ascii="Times New Roman" w:hAnsi="Times New Roman" w:cs="Times New Roman"/>
        </w:rPr>
        <w:t>they cast up m</w:t>
      </w:r>
      <w:r w:rsidR="00DD2351">
        <w:rPr>
          <w:rFonts w:ascii="Times New Roman" w:hAnsi="Times New Roman" w:cs="Times New Roman"/>
        </w:rPr>
        <w:t>ire and</w:t>
      </w:r>
      <w:r w:rsidRPr="00AE7E11">
        <w:rPr>
          <w:rFonts w:ascii="Times New Roman" w:hAnsi="Times New Roman" w:cs="Times New Roman"/>
        </w:rPr>
        <w:t xml:space="preserve"> dirt against each other. But by contrast, if you go to Revelation in chapter 4, this is the sea of nations in the kingdom</w:t>
      </w:r>
      <w:r w:rsidRPr="00AE7E11">
        <w:rPr>
          <w:rFonts w:ascii="Times New Roman" w:hAnsi="Times New Roman" w:cs="Times New Roman"/>
        </w:rPr>
        <w:t>. Before the throne, this is the throne of glory that the Lord Jesus Christ is sitting upon</w:t>
      </w:r>
      <w:r w:rsidR="005B4EFC">
        <w:rPr>
          <w:rFonts w:ascii="Times New Roman" w:hAnsi="Times New Roman" w:cs="Times New Roman"/>
        </w:rPr>
        <w:t>: “… t</w:t>
      </w:r>
      <w:r w:rsidRPr="00AE7E11">
        <w:rPr>
          <w:rFonts w:ascii="Times New Roman" w:hAnsi="Times New Roman" w:cs="Times New Roman"/>
        </w:rPr>
        <w:t xml:space="preserve">here was a sea of glass likened to crystal. And </w:t>
      </w:r>
      <w:proofErr w:type="gramStart"/>
      <w:r w:rsidRPr="00AE7E11">
        <w:rPr>
          <w:rFonts w:ascii="Times New Roman" w:hAnsi="Times New Roman" w:cs="Times New Roman"/>
        </w:rPr>
        <w:t>in the midst of</w:t>
      </w:r>
      <w:proofErr w:type="gramEnd"/>
      <w:r w:rsidRPr="00AE7E11">
        <w:rPr>
          <w:rFonts w:ascii="Times New Roman" w:hAnsi="Times New Roman" w:cs="Times New Roman"/>
        </w:rPr>
        <w:t xml:space="preserve"> the throne and round about the throne were the four living ones full of eyes before and behind. </w:t>
      </w:r>
      <w:proofErr w:type="gramStart"/>
      <w:r w:rsidRPr="00AE7E11">
        <w:rPr>
          <w:rFonts w:ascii="Times New Roman" w:hAnsi="Times New Roman" w:cs="Times New Roman"/>
        </w:rPr>
        <w:t>So</w:t>
      </w:r>
      <w:proofErr w:type="gramEnd"/>
      <w:r w:rsidRPr="00AE7E11">
        <w:rPr>
          <w:rFonts w:ascii="Times New Roman" w:hAnsi="Times New Roman" w:cs="Times New Roman"/>
        </w:rPr>
        <w:t xml:space="preserve"> you've got the sea is no longer a raging sea casting out dirt and mire. It's a sea of glass without any ripple of violence. And </w:t>
      </w:r>
      <w:proofErr w:type="gramStart"/>
      <w:r w:rsidRPr="00AE7E11">
        <w:rPr>
          <w:rFonts w:ascii="Times New Roman" w:hAnsi="Times New Roman" w:cs="Times New Roman"/>
        </w:rPr>
        <w:t>again</w:t>
      </w:r>
      <w:proofErr w:type="gramEnd"/>
      <w:r w:rsidRPr="00AE7E11">
        <w:rPr>
          <w:rFonts w:ascii="Times New Roman" w:hAnsi="Times New Roman" w:cs="Times New Roman"/>
        </w:rPr>
        <w:t xml:space="preserve"> in Revelation chapter 15, Revelation chapter 15 and verse two,</w:t>
      </w:r>
      <w:r w:rsidR="005B4EFC">
        <w:rPr>
          <w:rFonts w:ascii="Times New Roman" w:hAnsi="Times New Roman" w:cs="Times New Roman"/>
        </w:rPr>
        <w:t xml:space="preserve"> </w:t>
      </w:r>
      <w:r w:rsidRPr="00AE7E11">
        <w:rPr>
          <w:rFonts w:ascii="Times New Roman" w:hAnsi="Times New Roman" w:cs="Times New Roman"/>
        </w:rPr>
        <w:t xml:space="preserve">we think of Peter. Revelation chapter 15 and verse two, </w:t>
      </w:r>
      <w:r w:rsidR="00A04CBD">
        <w:rPr>
          <w:rFonts w:ascii="Times New Roman" w:hAnsi="Times New Roman" w:cs="Times New Roman"/>
        </w:rPr>
        <w:t>“</w:t>
      </w:r>
      <w:r w:rsidRPr="00AE7E11">
        <w:rPr>
          <w:rFonts w:ascii="Times New Roman" w:hAnsi="Times New Roman" w:cs="Times New Roman"/>
        </w:rPr>
        <w:t>I saw as it were a sea of glass</w:t>
      </w:r>
      <w:r w:rsidR="00A04CBD">
        <w:rPr>
          <w:rFonts w:ascii="Times New Roman" w:hAnsi="Times New Roman" w:cs="Times New Roman"/>
        </w:rPr>
        <w:t>”</w:t>
      </w:r>
      <w:r w:rsidRPr="00AE7E11">
        <w:rPr>
          <w:rFonts w:ascii="Times New Roman" w:hAnsi="Times New Roman" w:cs="Times New Roman"/>
        </w:rPr>
        <w:t xml:space="preserve">, Brother Thomas translate this, </w:t>
      </w:r>
      <w:r w:rsidR="00DD2351">
        <w:rPr>
          <w:rFonts w:ascii="Times New Roman" w:hAnsi="Times New Roman" w:cs="Times New Roman"/>
        </w:rPr>
        <w:t>“</w:t>
      </w:r>
      <w:r w:rsidRPr="00DD2351">
        <w:rPr>
          <w:rFonts w:ascii="Times New Roman" w:hAnsi="Times New Roman" w:cs="Times New Roman"/>
          <w:i/>
          <w:iCs/>
        </w:rPr>
        <w:t>having been</w:t>
      </w:r>
      <w:r w:rsidRPr="00AE7E11">
        <w:rPr>
          <w:rFonts w:ascii="Times New Roman" w:hAnsi="Times New Roman" w:cs="Times New Roman"/>
        </w:rPr>
        <w:t xml:space="preserve"> mingled with fire.</w:t>
      </w:r>
      <w:r w:rsidR="00DD2351">
        <w:rPr>
          <w:rFonts w:ascii="Times New Roman" w:hAnsi="Times New Roman" w:cs="Times New Roman"/>
        </w:rPr>
        <w:t>”</w:t>
      </w:r>
    </w:p>
    <w:p w14:paraId="3C07B230" w14:textId="2432433F" w:rsidR="00BF6CC4" w:rsidRPr="00AE7E11" w:rsidRDefault="000A7479" w:rsidP="007635AF">
      <w:pPr>
        <w:spacing w:line="220" w:lineRule="exact"/>
        <w:jc w:val="both"/>
        <w:rPr>
          <w:rFonts w:ascii="Times New Roman" w:hAnsi="Times New Roman" w:cs="Times New Roman"/>
        </w:rPr>
      </w:pPr>
      <w:r w:rsidRPr="00AE7E11">
        <w:rPr>
          <w:rFonts w:ascii="Times New Roman" w:hAnsi="Times New Roman" w:cs="Times New Roman"/>
        </w:rPr>
        <w:t xml:space="preserve">And those that got the victory over the beast and over his image and over the mark and over the number of his name, </w:t>
      </w:r>
      <w:r w:rsidRPr="005B4EFC">
        <w:rPr>
          <w:rFonts w:ascii="Times New Roman" w:hAnsi="Times New Roman" w:cs="Times New Roman"/>
          <w:b/>
          <w:bCs/>
          <w:i/>
          <w:iCs/>
        </w:rPr>
        <w:t>stand on the sea of glass</w:t>
      </w:r>
      <w:r w:rsidRPr="00AE7E11">
        <w:rPr>
          <w:rFonts w:ascii="Times New Roman" w:hAnsi="Times New Roman" w:cs="Times New Roman"/>
        </w:rPr>
        <w:t xml:space="preserve"> having the hearts of God. And </w:t>
      </w:r>
      <w:proofErr w:type="gramStart"/>
      <w:r w:rsidRPr="00AE7E11">
        <w:rPr>
          <w:rFonts w:ascii="Times New Roman" w:hAnsi="Times New Roman" w:cs="Times New Roman"/>
        </w:rPr>
        <w:t>so</w:t>
      </w:r>
      <w:proofErr w:type="gramEnd"/>
      <w:r w:rsidRPr="00AE7E11">
        <w:rPr>
          <w:rFonts w:ascii="Times New Roman" w:hAnsi="Times New Roman" w:cs="Times New Roman"/>
        </w:rPr>
        <w:t xml:space="preserve"> </w:t>
      </w:r>
      <w:r w:rsidR="00C71025">
        <w:rPr>
          <w:rFonts w:ascii="Times New Roman" w:hAnsi="Times New Roman" w:cs="Times New Roman"/>
        </w:rPr>
        <w:t xml:space="preserve">as </w:t>
      </w:r>
      <w:r w:rsidRPr="00AE7E11">
        <w:rPr>
          <w:rFonts w:ascii="Times New Roman" w:hAnsi="Times New Roman" w:cs="Times New Roman"/>
        </w:rPr>
        <w:t xml:space="preserve">the judgments of God have taken place, the fiery judgments have </w:t>
      </w:r>
      <w:r w:rsidR="00C71025">
        <w:rPr>
          <w:rFonts w:ascii="Times New Roman" w:hAnsi="Times New Roman" w:cs="Times New Roman"/>
        </w:rPr>
        <w:t xml:space="preserve">ceased – and </w:t>
      </w:r>
      <w:proofErr w:type="gramStart"/>
      <w:r w:rsidR="00C71025">
        <w:rPr>
          <w:rFonts w:ascii="Times New Roman" w:hAnsi="Times New Roman" w:cs="Times New Roman"/>
        </w:rPr>
        <w:t>as a consequence</w:t>
      </w:r>
      <w:proofErr w:type="gramEnd"/>
      <w:r w:rsidR="00C71025">
        <w:rPr>
          <w:rFonts w:ascii="Times New Roman" w:hAnsi="Times New Roman" w:cs="Times New Roman"/>
        </w:rPr>
        <w:t>, the</w:t>
      </w:r>
      <w:r w:rsidRPr="00AE7E11">
        <w:rPr>
          <w:rFonts w:ascii="Times New Roman" w:hAnsi="Times New Roman" w:cs="Times New Roman"/>
        </w:rPr>
        <w:t xml:space="preserve"> sea is without any ripple of violence. It's a sea of glass, like crystal, </w:t>
      </w:r>
      <w:r w:rsidR="001013FC">
        <w:rPr>
          <w:rFonts w:ascii="Times New Roman" w:hAnsi="Times New Roman" w:cs="Times New Roman"/>
        </w:rPr>
        <w:t>for clarity</w:t>
      </w:r>
      <w:r w:rsidRPr="00AE7E11">
        <w:rPr>
          <w:rFonts w:ascii="Times New Roman" w:hAnsi="Times New Roman" w:cs="Times New Roman"/>
        </w:rPr>
        <w:t>. And the saints are depicted as standing upon it, just like Peter was walking on the raging waves of the sea. Here the believers, immortalized with the Lord Jesus Christ, stand in authority over the sea of glass.</w:t>
      </w:r>
    </w:p>
    <w:p w14:paraId="6D18D233" w14:textId="1E57CEFB" w:rsidR="00BF6CC4" w:rsidRPr="00AE7E11" w:rsidRDefault="000A7479" w:rsidP="007635AF">
      <w:pPr>
        <w:spacing w:line="220" w:lineRule="exact"/>
        <w:jc w:val="both"/>
        <w:rPr>
          <w:rFonts w:ascii="Times New Roman" w:hAnsi="Times New Roman" w:cs="Times New Roman"/>
        </w:rPr>
      </w:pPr>
      <w:r w:rsidRPr="00AE7E11">
        <w:rPr>
          <w:rFonts w:ascii="Times New Roman" w:hAnsi="Times New Roman" w:cs="Times New Roman"/>
        </w:rPr>
        <w:t xml:space="preserve">Well, in Matthew chapter 14, Peter said to the Lord Jesus Christ, bid me come unto thee on the water. He believed that the Lord was able to do that so that he would be able to walk in the water with him. </w:t>
      </w:r>
      <w:r w:rsidRPr="00AE7E11">
        <w:rPr>
          <w:rFonts w:ascii="Times New Roman" w:hAnsi="Times New Roman" w:cs="Times New Roman"/>
        </w:rPr>
        <w:t xml:space="preserve">And then we read in verse 28. Peter answered him and said, </w:t>
      </w:r>
      <w:r w:rsidR="001013FC">
        <w:rPr>
          <w:rFonts w:ascii="Times New Roman" w:hAnsi="Times New Roman" w:cs="Times New Roman"/>
        </w:rPr>
        <w:t>“</w:t>
      </w:r>
      <w:r w:rsidRPr="00AE7E11">
        <w:rPr>
          <w:rFonts w:ascii="Times New Roman" w:hAnsi="Times New Roman" w:cs="Times New Roman"/>
        </w:rPr>
        <w:t>Lord, if it be thou, bid me come on the water. And he said, come. And when Peter was come down out of the ship, he walked on the water to go to Jesus.</w:t>
      </w:r>
      <w:r w:rsidR="005B4EFC">
        <w:rPr>
          <w:rFonts w:ascii="Times New Roman" w:hAnsi="Times New Roman" w:cs="Times New Roman"/>
        </w:rPr>
        <w:t xml:space="preserve"> </w:t>
      </w:r>
      <w:r w:rsidRPr="00AE7E11">
        <w:rPr>
          <w:rFonts w:ascii="Times New Roman" w:hAnsi="Times New Roman" w:cs="Times New Roman"/>
        </w:rPr>
        <w:t>But when he saw the wind boisterous, he was afraid and beginning to sink, he cried saying, Lord, save me. And immediately Jesus stretched forth his hand and caught him and said unto him, O thou little faith, wherefore didst thou doubt?</w:t>
      </w:r>
      <w:r w:rsidR="001013FC">
        <w:rPr>
          <w:rFonts w:ascii="Times New Roman" w:hAnsi="Times New Roman" w:cs="Times New Roman"/>
        </w:rPr>
        <w:t>”</w:t>
      </w:r>
    </w:p>
    <w:p w14:paraId="72599DA2" w14:textId="7655A198" w:rsidR="00BF6CC4" w:rsidRPr="00AE7E11" w:rsidRDefault="000A7479" w:rsidP="007635AF">
      <w:pPr>
        <w:spacing w:line="220" w:lineRule="exact"/>
        <w:jc w:val="both"/>
        <w:rPr>
          <w:rFonts w:ascii="Times New Roman" w:hAnsi="Times New Roman" w:cs="Times New Roman"/>
        </w:rPr>
      </w:pPr>
      <w:r w:rsidRPr="00AE7E11">
        <w:rPr>
          <w:rFonts w:ascii="Times New Roman" w:hAnsi="Times New Roman" w:cs="Times New Roman"/>
        </w:rPr>
        <w:t xml:space="preserve">And </w:t>
      </w:r>
      <w:proofErr w:type="gramStart"/>
      <w:r w:rsidRPr="00AE7E11">
        <w:rPr>
          <w:rFonts w:ascii="Times New Roman" w:hAnsi="Times New Roman" w:cs="Times New Roman"/>
        </w:rPr>
        <w:t>so</w:t>
      </w:r>
      <w:proofErr w:type="gramEnd"/>
      <w:r w:rsidRPr="00AE7E11">
        <w:rPr>
          <w:rFonts w:ascii="Times New Roman" w:hAnsi="Times New Roman" w:cs="Times New Roman"/>
        </w:rPr>
        <w:t xml:space="preserve"> we think of this doubting of Peter when he took his attention off the Lord Jesus Christ, as it were, instead of focusing </w:t>
      </w:r>
      <w:r w:rsidR="0018012B">
        <w:rPr>
          <w:rFonts w:ascii="Times New Roman" w:hAnsi="Times New Roman" w:cs="Times New Roman"/>
        </w:rPr>
        <w:t>solely on him.  Verse 30 informs us that</w:t>
      </w:r>
      <w:r w:rsidR="00C54AD3">
        <w:rPr>
          <w:rFonts w:ascii="Times New Roman" w:hAnsi="Times New Roman" w:cs="Times New Roman"/>
        </w:rPr>
        <w:t xml:space="preserve"> it was</w:t>
      </w:r>
      <w:r w:rsidRPr="00AE7E11">
        <w:rPr>
          <w:rFonts w:ascii="Times New Roman" w:hAnsi="Times New Roman" w:cs="Times New Roman"/>
        </w:rPr>
        <w:t xml:space="preserve"> when he saw the wind boisterous</w:t>
      </w:r>
      <w:r w:rsidR="00C54AD3">
        <w:rPr>
          <w:rFonts w:ascii="Times New Roman" w:hAnsi="Times New Roman" w:cs="Times New Roman"/>
        </w:rPr>
        <w:t xml:space="preserve">. </w:t>
      </w:r>
      <w:r w:rsidRPr="00AE7E11">
        <w:rPr>
          <w:rFonts w:ascii="Times New Roman" w:hAnsi="Times New Roman" w:cs="Times New Roman"/>
        </w:rPr>
        <w:t>What he saw was the wind whipping up the waves</w:t>
      </w:r>
      <w:r w:rsidRPr="00AE7E11">
        <w:rPr>
          <w:rFonts w:ascii="Times New Roman" w:hAnsi="Times New Roman" w:cs="Times New Roman"/>
        </w:rPr>
        <w:t>. And he was afraid when he saw this happening</w:t>
      </w:r>
      <w:r w:rsidR="00C54AD3">
        <w:rPr>
          <w:rFonts w:ascii="Times New Roman" w:hAnsi="Times New Roman" w:cs="Times New Roman"/>
        </w:rPr>
        <w:t xml:space="preserve">, fearing </w:t>
      </w:r>
      <w:r w:rsidRPr="00AE7E11">
        <w:rPr>
          <w:rFonts w:ascii="Times New Roman" w:hAnsi="Times New Roman" w:cs="Times New Roman"/>
        </w:rPr>
        <w:t>the waves of the sea. And he cried out and said, Lord, save me</w:t>
      </w:r>
      <w:r w:rsidR="00C43FF9">
        <w:rPr>
          <w:rFonts w:ascii="Times New Roman" w:hAnsi="Times New Roman" w:cs="Times New Roman"/>
        </w:rPr>
        <w:t xml:space="preserve"> – who did in </w:t>
      </w:r>
      <w:proofErr w:type="spellStart"/>
      <w:r w:rsidR="00C43FF9">
        <w:rPr>
          <w:rFonts w:ascii="Times New Roman" w:hAnsi="Times New Roman" w:cs="Times New Roman"/>
        </w:rPr>
        <w:t>turen</w:t>
      </w:r>
      <w:proofErr w:type="spellEnd"/>
      <w:r w:rsidR="00C43FF9">
        <w:rPr>
          <w:rFonts w:ascii="Times New Roman" w:hAnsi="Times New Roman" w:cs="Times New Roman"/>
        </w:rPr>
        <w:t xml:space="preserve"> save him.  S</w:t>
      </w:r>
      <w:r w:rsidRPr="00AE7E11">
        <w:rPr>
          <w:rFonts w:ascii="Times New Roman" w:hAnsi="Times New Roman" w:cs="Times New Roman"/>
        </w:rPr>
        <w:t>ometimes we can be a bit too critical of Peter</w:t>
      </w:r>
      <w:r w:rsidR="005B4EFC">
        <w:rPr>
          <w:rFonts w:ascii="Times New Roman" w:hAnsi="Times New Roman" w:cs="Times New Roman"/>
        </w:rPr>
        <w:t xml:space="preserve"> </w:t>
      </w:r>
      <w:r w:rsidRPr="00AE7E11">
        <w:rPr>
          <w:rFonts w:ascii="Times New Roman" w:hAnsi="Times New Roman" w:cs="Times New Roman"/>
        </w:rPr>
        <w:t>in this occasion, because he had the faith to get out of the boat in the first place. I don't know that I would, to walk on the water in a storm</w:t>
      </w:r>
      <w:r w:rsidR="005B4EFC">
        <w:rPr>
          <w:rFonts w:ascii="Times New Roman" w:hAnsi="Times New Roman" w:cs="Times New Roman"/>
        </w:rPr>
        <w:t xml:space="preserve">! </w:t>
      </w:r>
      <w:r w:rsidRPr="00AE7E11">
        <w:rPr>
          <w:rFonts w:ascii="Times New Roman" w:hAnsi="Times New Roman" w:cs="Times New Roman"/>
        </w:rPr>
        <w:t xml:space="preserve"> It must </w:t>
      </w:r>
      <w:r w:rsidR="005B4EFC">
        <w:rPr>
          <w:rFonts w:ascii="Times New Roman" w:hAnsi="Times New Roman" w:cs="Times New Roman"/>
        </w:rPr>
        <w:t>take</w:t>
      </w:r>
      <w:r w:rsidRPr="00AE7E11">
        <w:rPr>
          <w:rFonts w:ascii="Times New Roman" w:hAnsi="Times New Roman" w:cs="Times New Roman"/>
        </w:rPr>
        <w:t xml:space="preserve"> a man of great faith to do that. And Jesus doesn't say he had no faith.</w:t>
      </w:r>
      <w:r w:rsidR="005B4EFC">
        <w:rPr>
          <w:rFonts w:ascii="Times New Roman" w:hAnsi="Times New Roman" w:cs="Times New Roman"/>
        </w:rPr>
        <w:t xml:space="preserve">  He</w:t>
      </w:r>
      <w:r w:rsidRPr="00AE7E11">
        <w:rPr>
          <w:rFonts w:ascii="Times New Roman" w:hAnsi="Times New Roman" w:cs="Times New Roman"/>
        </w:rPr>
        <w:t xml:space="preserve"> says in verse 31, "'O thou of </w:t>
      </w:r>
      <w:r w:rsidRPr="00C43FF9">
        <w:rPr>
          <w:rFonts w:ascii="Times New Roman" w:hAnsi="Times New Roman" w:cs="Times New Roman"/>
          <w:b/>
          <w:bCs/>
          <w:i/>
          <w:iCs/>
        </w:rPr>
        <w:t>little</w:t>
      </w:r>
      <w:r w:rsidRPr="00AE7E11">
        <w:rPr>
          <w:rFonts w:ascii="Times New Roman" w:hAnsi="Times New Roman" w:cs="Times New Roman"/>
        </w:rPr>
        <w:t xml:space="preserve"> faith, wherefore didst thou doubt?' </w:t>
      </w:r>
      <w:proofErr w:type="gramStart"/>
      <w:r w:rsidRPr="00AE7E11">
        <w:rPr>
          <w:rFonts w:ascii="Times New Roman" w:hAnsi="Times New Roman" w:cs="Times New Roman"/>
        </w:rPr>
        <w:t>So</w:t>
      </w:r>
      <w:proofErr w:type="gramEnd"/>
      <w:r w:rsidRPr="00AE7E11">
        <w:rPr>
          <w:rFonts w:ascii="Times New Roman" w:hAnsi="Times New Roman" w:cs="Times New Roman"/>
        </w:rPr>
        <w:t xml:space="preserve"> he did have faith, but he doubted when he saw the raging waves all around him. And of course, we're in that same situation. We see, as we said earlier,</w:t>
      </w:r>
      <w:r w:rsidR="005B4EFC">
        <w:rPr>
          <w:rFonts w:ascii="Times New Roman" w:hAnsi="Times New Roman" w:cs="Times New Roman"/>
        </w:rPr>
        <w:t xml:space="preserve"> </w:t>
      </w:r>
      <w:r w:rsidRPr="00AE7E11">
        <w:rPr>
          <w:rFonts w:ascii="Times New Roman" w:hAnsi="Times New Roman" w:cs="Times New Roman"/>
        </w:rPr>
        <w:t>the raging waves of the sea around us. And we need to try to be buoyant, as it were, to walk on the waters, as it were, with the Lord Jesus Christ, that we don't sink because of fear of the things that are raging on around us.</w:t>
      </w:r>
    </w:p>
    <w:p w14:paraId="711AC01C" w14:textId="5977E2BF" w:rsidR="00BF6CC4" w:rsidRPr="00AE7E11" w:rsidRDefault="000A7479" w:rsidP="007635AF">
      <w:pPr>
        <w:spacing w:line="220" w:lineRule="exact"/>
        <w:jc w:val="both"/>
        <w:rPr>
          <w:rFonts w:ascii="Times New Roman" w:hAnsi="Times New Roman" w:cs="Times New Roman"/>
        </w:rPr>
      </w:pPr>
      <w:r w:rsidRPr="00AE7E11">
        <w:rPr>
          <w:rFonts w:ascii="Times New Roman" w:hAnsi="Times New Roman" w:cs="Times New Roman"/>
        </w:rPr>
        <w:lastRenderedPageBreak/>
        <w:t xml:space="preserve">We see then this aspect in verse 30, that he said, oh, he cried saying, Lord, save me. Lord, save me, he says. </w:t>
      </w:r>
      <w:proofErr w:type="gramStart"/>
      <w:r w:rsidR="005B4EFC">
        <w:rPr>
          <w:rFonts w:ascii="Times New Roman" w:hAnsi="Times New Roman" w:cs="Times New Roman"/>
        </w:rPr>
        <w:t>In</w:t>
      </w:r>
      <w:r w:rsidR="00433C82">
        <w:rPr>
          <w:rFonts w:ascii="Times New Roman" w:hAnsi="Times New Roman" w:cs="Times New Roman"/>
        </w:rPr>
        <w:t xml:space="preserve">  </w:t>
      </w:r>
      <w:r w:rsidRPr="00AE7E11">
        <w:rPr>
          <w:rFonts w:ascii="Times New Roman" w:hAnsi="Times New Roman" w:cs="Times New Roman"/>
        </w:rPr>
        <w:t>Psalm</w:t>
      </w:r>
      <w:proofErr w:type="gramEnd"/>
      <w:r w:rsidRPr="00AE7E11">
        <w:rPr>
          <w:rFonts w:ascii="Times New Roman" w:hAnsi="Times New Roman" w:cs="Times New Roman"/>
        </w:rPr>
        <w:t xml:space="preserve"> 69 in verse</w:t>
      </w:r>
      <w:r w:rsidR="005B4EFC">
        <w:rPr>
          <w:rFonts w:ascii="Times New Roman" w:hAnsi="Times New Roman" w:cs="Times New Roman"/>
        </w:rPr>
        <w:t xml:space="preserve"> 1, we read: “</w:t>
      </w:r>
      <w:r w:rsidRPr="00AE7E11">
        <w:rPr>
          <w:rFonts w:ascii="Times New Roman" w:hAnsi="Times New Roman" w:cs="Times New Roman"/>
        </w:rPr>
        <w:t>save me O God for the waters are coming unto my soul.</w:t>
      </w:r>
      <w:r w:rsidR="005B4EFC">
        <w:rPr>
          <w:rFonts w:ascii="Times New Roman" w:hAnsi="Times New Roman" w:cs="Times New Roman"/>
        </w:rPr>
        <w:t>”</w:t>
      </w:r>
      <w:r w:rsidRPr="00AE7E11">
        <w:rPr>
          <w:rFonts w:ascii="Times New Roman" w:hAnsi="Times New Roman" w:cs="Times New Roman"/>
        </w:rPr>
        <w:t xml:space="preserve"> We think of Peter, he says save me because he's sinking in the water. In verse two, </w:t>
      </w:r>
      <w:r w:rsidR="005B4EFC">
        <w:rPr>
          <w:rFonts w:ascii="Times New Roman" w:hAnsi="Times New Roman" w:cs="Times New Roman"/>
        </w:rPr>
        <w:t>“</w:t>
      </w:r>
      <w:r w:rsidRPr="00AE7E11">
        <w:rPr>
          <w:rFonts w:ascii="Times New Roman" w:hAnsi="Times New Roman" w:cs="Times New Roman"/>
        </w:rPr>
        <w:t>I sink in deep mire</w:t>
      </w:r>
      <w:r w:rsidR="005B4EFC">
        <w:rPr>
          <w:rFonts w:ascii="Times New Roman" w:hAnsi="Times New Roman" w:cs="Times New Roman"/>
        </w:rPr>
        <w:t xml:space="preserve"> </w:t>
      </w:r>
      <w:r w:rsidRPr="00AE7E11">
        <w:rPr>
          <w:rFonts w:ascii="Times New Roman" w:hAnsi="Times New Roman" w:cs="Times New Roman"/>
        </w:rPr>
        <w:t xml:space="preserve">where there is no standing. I am coming to deep waters where the floods overflow me. You see the example of Peter there. I'm weary of my </w:t>
      </w:r>
      <w:proofErr w:type="gramStart"/>
      <w:r w:rsidRPr="00AE7E11">
        <w:rPr>
          <w:rFonts w:ascii="Times New Roman" w:hAnsi="Times New Roman" w:cs="Times New Roman"/>
        </w:rPr>
        <w:t>crying,</w:t>
      </w:r>
      <w:proofErr w:type="gramEnd"/>
      <w:r w:rsidRPr="00AE7E11">
        <w:rPr>
          <w:rFonts w:ascii="Times New Roman" w:hAnsi="Times New Roman" w:cs="Times New Roman"/>
        </w:rPr>
        <w:t xml:space="preserve"> my throat is dried while I wait for my God. They that hate me without a caus</w:t>
      </w:r>
      <w:r w:rsidR="005B4EFC">
        <w:rPr>
          <w:rFonts w:ascii="Times New Roman" w:hAnsi="Times New Roman" w:cs="Times New Roman"/>
        </w:rPr>
        <w:t>e</w:t>
      </w:r>
      <w:r w:rsidR="00433C82">
        <w:rPr>
          <w:rFonts w:ascii="Times New Roman" w:hAnsi="Times New Roman" w:cs="Times New Roman"/>
        </w:rPr>
        <w:t xml:space="preserve"> </w:t>
      </w:r>
      <w:r w:rsidRPr="00AE7E11">
        <w:rPr>
          <w:rFonts w:ascii="Times New Roman" w:hAnsi="Times New Roman" w:cs="Times New Roman"/>
        </w:rPr>
        <w:t xml:space="preserve">are more than the hairs of </w:t>
      </w:r>
      <w:proofErr w:type="gramStart"/>
      <w:r w:rsidRPr="00AE7E11">
        <w:rPr>
          <w:rFonts w:ascii="Times New Roman" w:hAnsi="Times New Roman" w:cs="Times New Roman"/>
        </w:rPr>
        <w:t>mine</w:t>
      </w:r>
      <w:proofErr w:type="gramEnd"/>
      <w:r w:rsidRPr="00AE7E11">
        <w:rPr>
          <w:rFonts w:ascii="Times New Roman" w:hAnsi="Times New Roman" w:cs="Times New Roman"/>
        </w:rPr>
        <w:t xml:space="preserve"> head. They that would destroy me, being my enemies wrongfully, are mighty. Then </w:t>
      </w:r>
      <w:r w:rsidRPr="005B4EFC">
        <w:rPr>
          <w:rFonts w:ascii="Times New Roman" w:hAnsi="Times New Roman" w:cs="Times New Roman"/>
          <w:b/>
          <w:bCs/>
          <w:i/>
          <w:iCs/>
        </w:rPr>
        <w:t>I restored that which I took not away.</w:t>
      </w:r>
      <w:r w:rsidRPr="00AE7E11">
        <w:rPr>
          <w:rFonts w:ascii="Times New Roman" w:hAnsi="Times New Roman" w:cs="Times New Roman"/>
        </w:rPr>
        <w:t xml:space="preserve"> And </w:t>
      </w:r>
      <w:proofErr w:type="gramStart"/>
      <w:r w:rsidRPr="00AE7E11">
        <w:rPr>
          <w:rFonts w:ascii="Times New Roman" w:hAnsi="Times New Roman" w:cs="Times New Roman"/>
        </w:rPr>
        <w:t>so</w:t>
      </w:r>
      <w:proofErr w:type="gramEnd"/>
      <w:r w:rsidRPr="00AE7E11">
        <w:rPr>
          <w:rFonts w:ascii="Times New Roman" w:hAnsi="Times New Roman" w:cs="Times New Roman"/>
        </w:rPr>
        <w:t xml:space="preserve"> we see the afflictions of our Lord Jesus Christ. Notice he says, I restored that which I took not away.</w:t>
      </w:r>
    </w:p>
    <w:p w14:paraId="78F62A89" w14:textId="630384D6" w:rsidR="005B4EFC" w:rsidRDefault="000A7479" w:rsidP="007635AF">
      <w:pPr>
        <w:spacing w:line="220" w:lineRule="exact"/>
        <w:jc w:val="both"/>
        <w:rPr>
          <w:rFonts w:ascii="Times New Roman" w:hAnsi="Times New Roman" w:cs="Times New Roman"/>
        </w:rPr>
      </w:pPr>
      <w:r w:rsidRPr="00AE7E11">
        <w:rPr>
          <w:rFonts w:ascii="Times New Roman" w:hAnsi="Times New Roman" w:cs="Times New Roman"/>
        </w:rPr>
        <w:t xml:space="preserve">What was that? </w:t>
      </w:r>
      <w:r w:rsidR="005B4EFC">
        <w:rPr>
          <w:rFonts w:ascii="Times New Roman" w:hAnsi="Times New Roman" w:cs="Times New Roman"/>
        </w:rPr>
        <w:t xml:space="preserve"> </w:t>
      </w:r>
      <w:r w:rsidRPr="00AE7E11">
        <w:rPr>
          <w:rFonts w:ascii="Times New Roman" w:hAnsi="Times New Roman" w:cs="Times New Roman"/>
        </w:rPr>
        <w:t>What is it that the Lord restored without taking away? I think it's the righteousness of God. And the Lord restored the righteousness of God that had been denied in Eden, and which had been denied by mankind</w:t>
      </w:r>
      <w:r w:rsidR="005B4EFC">
        <w:rPr>
          <w:rFonts w:ascii="Times New Roman" w:hAnsi="Times New Roman" w:cs="Times New Roman"/>
        </w:rPr>
        <w:t xml:space="preserve"> </w:t>
      </w:r>
      <w:r w:rsidRPr="00AE7E11">
        <w:rPr>
          <w:rFonts w:ascii="Times New Roman" w:hAnsi="Times New Roman" w:cs="Times New Roman"/>
        </w:rPr>
        <w:t xml:space="preserve">down the ages since. The Lord Jesus Christ restored that. </w:t>
      </w:r>
      <w:r w:rsidR="005B4EFC">
        <w:rPr>
          <w:rFonts w:ascii="Times New Roman" w:hAnsi="Times New Roman" w:cs="Times New Roman"/>
        </w:rPr>
        <w:t>“</w:t>
      </w:r>
      <w:r w:rsidRPr="00AE7E11">
        <w:rPr>
          <w:rFonts w:ascii="Times New Roman" w:hAnsi="Times New Roman" w:cs="Times New Roman"/>
        </w:rPr>
        <w:t>Then restored that which I took not awa</w:t>
      </w:r>
      <w:r w:rsidRPr="00AE7E11">
        <w:rPr>
          <w:rFonts w:ascii="Times New Roman" w:hAnsi="Times New Roman" w:cs="Times New Roman"/>
        </w:rPr>
        <w:t>y</w:t>
      </w:r>
      <w:r w:rsidR="005B4EFC">
        <w:rPr>
          <w:rFonts w:ascii="Times New Roman" w:hAnsi="Times New Roman" w:cs="Times New Roman"/>
        </w:rPr>
        <w:t>”</w:t>
      </w:r>
      <w:r w:rsidRPr="00AE7E11">
        <w:rPr>
          <w:rFonts w:ascii="Times New Roman" w:hAnsi="Times New Roman" w:cs="Times New Roman"/>
        </w:rPr>
        <w:t xml:space="preserve">. He didn't take it </w:t>
      </w:r>
      <w:proofErr w:type="gramStart"/>
      <w:r w:rsidRPr="00AE7E11">
        <w:rPr>
          <w:rFonts w:ascii="Times New Roman" w:hAnsi="Times New Roman" w:cs="Times New Roman"/>
        </w:rPr>
        <w:t>away,</w:t>
      </w:r>
      <w:proofErr w:type="gramEnd"/>
      <w:r w:rsidRPr="00AE7E11">
        <w:rPr>
          <w:rFonts w:ascii="Times New Roman" w:hAnsi="Times New Roman" w:cs="Times New Roman"/>
        </w:rPr>
        <w:t xml:space="preserve"> it was already taken away by man and he restored it. And another psalm, Psalm 18, again </w:t>
      </w:r>
      <w:r w:rsidR="00F6195F">
        <w:rPr>
          <w:rFonts w:ascii="Times New Roman" w:hAnsi="Times New Roman" w:cs="Times New Roman"/>
        </w:rPr>
        <w:t>is very</w:t>
      </w:r>
      <w:r w:rsidRPr="00AE7E11">
        <w:rPr>
          <w:rFonts w:ascii="Times New Roman" w:hAnsi="Times New Roman" w:cs="Times New Roman"/>
        </w:rPr>
        <w:t xml:space="preserve"> significant in the ministry of the Lord Jesus Christ. In verse 16, </w:t>
      </w:r>
      <w:r w:rsidR="005B4EFC">
        <w:rPr>
          <w:rFonts w:ascii="Times New Roman" w:hAnsi="Times New Roman" w:cs="Times New Roman"/>
        </w:rPr>
        <w:t>“</w:t>
      </w:r>
      <w:r w:rsidRPr="00AE7E11">
        <w:rPr>
          <w:rFonts w:ascii="Times New Roman" w:hAnsi="Times New Roman" w:cs="Times New Roman"/>
        </w:rPr>
        <w:t>he sent from above. He took me, he drew me out of many waters.</w:t>
      </w:r>
      <w:r w:rsidR="005B4EFC">
        <w:rPr>
          <w:rFonts w:ascii="Times New Roman" w:hAnsi="Times New Roman" w:cs="Times New Roman"/>
        </w:rPr>
        <w:t xml:space="preserve"> </w:t>
      </w:r>
      <w:r w:rsidRPr="00AE7E11">
        <w:rPr>
          <w:rFonts w:ascii="Times New Roman" w:hAnsi="Times New Roman" w:cs="Times New Roman"/>
        </w:rPr>
        <w:t xml:space="preserve">He delivered me from my strong enemy and them that hated me, for they were too strong for me. And </w:t>
      </w:r>
      <w:proofErr w:type="gramStart"/>
      <w:r w:rsidRPr="00AE7E11">
        <w:rPr>
          <w:rFonts w:ascii="Times New Roman" w:hAnsi="Times New Roman" w:cs="Times New Roman"/>
        </w:rPr>
        <w:t>so</w:t>
      </w:r>
      <w:proofErr w:type="gramEnd"/>
      <w:r w:rsidRPr="00AE7E11">
        <w:rPr>
          <w:rFonts w:ascii="Times New Roman" w:hAnsi="Times New Roman" w:cs="Times New Roman"/>
        </w:rPr>
        <w:t xml:space="preserve"> the Lord Jesus Christ is here described as being surrounded by raging waves. In verse four it says, </w:t>
      </w:r>
      <w:r w:rsidR="005B4EFC">
        <w:rPr>
          <w:rFonts w:ascii="Times New Roman" w:hAnsi="Times New Roman" w:cs="Times New Roman"/>
        </w:rPr>
        <w:t>“</w:t>
      </w:r>
      <w:r w:rsidRPr="00AE7E11">
        <w:rPr>
          <w:rFonts w:ascii="Times New Roman" w:hAnsi="Times New Roman" w:cs="Times New Roman"/>
        </w:rPr>
        <w:t xml:space="preserve">the sorrows of death compassed </w:t>
      </w:r>
      <w:proofErr w:type="gramStart"/>
      <w:r w:rsidRPr="00AE7E11">
        <w:rPr>
          <w:rFonts w:ascii="Times New Roman" w:hAnsi="Times New Roman" w:cs="Times New Roman"/>
        </w:rPr>
        <w:t>me</w:t>
      </w:r>
      <w:proofErr w:type="gramEnd"/>
      <w:r w:rsidR="005B4EFC">
        <w:rPr>
          <w:rFonts w:ascii="Times New Roman" w:hAnsi="Times New Roman" w:cs="Times New Roman"/>
        </w:rPr>
        <w:t xml:space="preserve"> </w:t>
      </w:r>
      <w:r w:rsidRPr="00AE7E11">
        <w:rPr>
          <w:rFonts w:ascii="Times New Roman" w:hAnsi="Times New Roman" w:cs="Times New Roman"/>
        </w:rPr>
        <w:t>and the floods of ungodly men made me afraid. And so here he was afraid. The floods of ungodly men all around him. But he trusted in the Lord to save him. He trusted in his father. That was the point that comes out in the example of the Lord to save him. He trust</w:t>
      </w:r>
      <w:r w:rsidRPr="00AE7E11">
        <w:rPr>
          <w:rFonts w:ascii="Times New Roman" w:hAnsi="Times New Roman" w:cs="Times New Roman"/>
        </w:rPr>
        <w:t>ed in his father. That was the point that comes out</w:t>
      </w:r>
      <w:r w:rsidR="005B4EFC">
        <w:rPr>
          <w:rFonts w:ascii="Times New Roman" w:hAnsi="Times New Roman" w:cs="Times New Roman"/>
        </w:rPr>
        <w:t xml:space="preserve"> </w:t>
      </w:r>
      <w:r w:rsidRPr="00AE7E11">
        <w:rPr>
          <w:rFonts w:ascii="Times New Roman" w:hAnsi="Times New Roman" w:cs="Times New Roman"/>
        </w:rPr>
        <w:t>in the example of the Lord Jesus Christ. He trusted in the Lord to save him out of the waters.</w:t>
      </w:r>
    </w:p>
    <w:p w14:paraId="146CE3FF" w14:textId="70398B42" w:rsidR="00BF6CC4" w:rsidRPr="00AE7E11" w:rsidRDefault="005B4EFC" w:rsidP="007635AF">
      <w:pPr>
        <w:spacing w:line="220" w:lineRule="exact"/>
        <w:jc w:val="both"/>
        <w:rPr>
          <w:rFonts w:ascii="Times New Roman" w:hAnsi="Times New Roman" w:cs="Times New Roman"/>
        </w:rPr>
      </w:pPr>
      <w:r>
        <w:rPr>
          <w:rFonts w:ascii="Times New Roman" w:hAnsi="Times New Roman" w:cs="Times New Roman"/>
        </w:rPr>
        <w:t>Just</w:t>
      </w:r>
      <w:r w:rsidR="000A7479" w:rsidRPr="00AE7E11">
        <w:rPr>
          <w:rFonts w:ascii="Times New Roman" w:hAnsi="Times New Roman" w:cs="Times New Roman"/>
        </w:rPr>
        <w:t xml:space="preserve"> a final point</w:t>
      </w:r>
      <w:r>
        <w:rPr>
          <w:rFonts w:ascii="Times New Roman" w:hAnsi="Times New Roman" w:cs="Times New Roman"/>
        </w:rPr>
        <w:t xml:space="preserve">: </w:t>
      </w:r>
      <w:r w:rsidR="000A7479" w:rsidRPr="00AE7E11">
        <w:rPr>
          <w:rFonts w:ascii="Times New Roman" w:hAnsi="Times New Roman" w:cs="Times New Roman"/>
        </w:rPr>
        <w:t>We think also of</w:t>
      </w:r>
      <w:r>
        <w:rPr>
          <w:rFonts w:ascii="Times New Roman" w:hAnsi="Times New Roman" w:cs="Times New Roman"/>
        </w:rPr>
        <w:t xml:space="preserve"> the</w:t>
      </w:r>
      <w:r w:rsidR="000A7479" w:rsidRPr="00AE7E11">
        <w:rPr>
          <w:rFonts w:ascii="Times New Roman" w:hAnsi="Times New Roman" w:cs="Times New Roman"/>
        </w:rPr>
        <w:t xml:space="preserve"> example of the prophet Jonah. </w:t>
      </w:r>
      <w:r w:rsidR="000A7479" w:rsidRPr="00AE7E11">
        <w:rPr>
          <w:rFonts w:ascii="Times New Roman" w:hAnsi="Times New Roman" w:cs="Times New Roman"/>
        </w:rPr>
        <w:t>Jonah is the story which is very well known to us. Jonah was seeking to flee from the presence of God. in verse four, that Yahweh sent a great wind into the sea</w:t>
      </w:r>
      <w:r>
        <w:rPr>
          <w:rFonts w:ascii="Times New Roman" w:hAnsi="Times New Roman" w:cs="Times New Roman"/>
        </w:rPr>
        <w:t xml:space="preserve"> </w:t>
      </w:r>
      <w:r w:rsidR="000A7479" w:rsidRPr="00AE7E11">
        <w:rPr>
          <w:rFonts w:ascii="Times New Roman" w:hAnsi="Times New Roman" w:cs="Times New Roman"/>
        </w:rPr>
        <w:t xml:space="preserve">and as a mighty tempest in the seas that the ship was likely to be broken. And then in verse five, the mariners were afraid. </w:t>
      </w:r>
      <w:proofErr w:type="gramStart"/>
      <w:r w:rsidR="000A7479" w:rsidRPr="00AE7E11">
        <w:rPr>
          <w:rFonts w:ascii="Times New Roman" w:hAnsi="Times New Roman" w:cs="Times New Roman"/>
        </w:rPr>
        <w:t>So</w:t>
      </w:r>
      <w:proofErr w:type="gramEnd"/>
      <w:r w:rsidR="000A7479" w:rsidRPr="00AE7E11">
        <w:rPr>
          <w:rFonts w:ascii="Times New Roman" w:hAnsi="Times New Roman" w:cs="Times New Roman"/>
        </w:rPr>
        <w:t xml:space="preserve"> you've got the waters again, they're being tossed around by the waves. The mariners are </w:t>
      </w:r>
      <w:proofErr w:type="gramStart"/>
      <w:r w:rsidR="000A7479" w:rsidRPr="00AE7E11">
        <w:rPr>
          <w:rFonts w:ascii="Times New Roman" w:hAnsi="Times New Roman" w:cs="Times New Roman"/>
        </w:rPr>
        <w:t>afraid</w:t>
      </w:r>
      <w:proofErr w:type="gramEnd"/>
      <w:r w:rsidR="000A7479" w:rsidRPr="00AE7E11">
        <w:rPr>
          <w:rFonts w:ascii="Times New Roman" w:hAnsi="Times New Roman" w:cs="Times New Roman"/>
        </w:rPr>
        <w:t xml:space="preserve"> and they cried,</w:t>
      </w:r>
      <w:r>
        <w:rPr>
          <w:rFonts w:ascii="Times New Roman" w:hAnsi="Times New Roman" w:cs="Times New Roman"/>
        </w:rPr>
        <w:t xml:space="preserve"> </w:t>
      </w:r>
      <w:r w:rsidR="000A7479" w:rsidRPr="00AE7E11">
        <w:rPr>
          <w:rFonts w:ascii="Times New Roman" w:hAnsi="Times New Roman" w:cs="Times New Roman"/>
        </w:rPr>
        <w:t xml:space="preserve">every man to his God and cast forth the wares that were in the ship to the sea to lighten all of them. But Jonah was gone down into the sides of the </w:t>
      </w:r>
      <w:proofErr w:type="gramStart"/>
      <w:r w:rsidR="000A7479" w:rsidRPr="00AE7E11">
        <w:rPr>
          <w:rFonts w:ascii="Times New Roman" w:hAnsi="Times New Roman" w:cs="Times New Roman"/>
        </w:rPr>
        <w:t>ship</w:t>
      </w:r>
      <w:proofErr w:type="gramEnd"/>
      <w:r w:rsidR="000A7479" w:rsidRPr="00AE7E11">
        <w:rPr>
          <w:rFonts w:ascii="Times New Roman" w:hAnsi="Times New Roman" w:cs="Times New Roman"/>
        </w:rPr>
        <w:t xml:space="preserve"> and he lay and was fast asleep. And of course, this is what the Lord Jesus Christ did in a different occasion</w:t>
      </w:r>
      <w:r>
        <w:rPr>
          <w:rFonts w:ascii="Times New Roman" w:hAnsi="Times New Roman" w:cs="Times New Roman"/>
        </w:rPr>
        <w:t>.</w:t>
      </w:r>
    </w:p>
    <w:p w14:paraId="1FCE976A" w14:textId="69FCFCC3" w:rsidR="00BF6CC4" w:rsidRPr="00AE7E11" w:rsidRDefault="000A7479" w:rsidP="007635AF">
      <w:pPr>
        <w:spacing w:line="220" w:lineRule="exact"/>
        <w:jc w:val="both"/>
        <w:rPr>
          <w:rFonts w:ascii="Times New Roman" w:hAnsi="Times New Roman" w:cs="Times New Roman"/>
        </w:rPr>
      </w:pPr>
      <w:r w:rsidRPr="00AE7E11">
        <w:rPr>
          <w:rFonts w:ascii="Times New Roman" w:hAnsi="Times New Roman" w:cs="Times New Roman"/>
        </w:rPr>
        <w:t xml:space="preserve">When the disciples were upon the waters, he was there asleep in the boat because he trusted implicitly in his </w:t>
      </w:r>
      <w:proofErr w:type="gramStart"/>
      <w:r w:rsidR="005B4EFC">
        <w:rPr>
          <w:rFonts w:ascii="Times New Roman" w:hAnsi="Times New Roman" w:cs="Times New Roman"/>
        </w:rPr>
        <w:t>F</w:t>
      </w:r>
      <w:r w:rsidRPr="00AE7E11">
        <w:rPr>
          <w:rFonts w:ascii="Times New Roman" w:hAnsi="Times New Roman" w:cs="Times New Roman"/>
        </w:rPr>
        <w:t>ather</w:t>
      </w:r>
      <w:proofErr w:type="gramEnd"/>
      <w:r w:rsidRPr="00AE7E11">
        <w:rPr>
          <w:rFonts w:ascii="Times New Roman" w:hAnsi="Times New Roman" w:cs="Times New Roman"/>
        </w:rPr>
        <w:t xml:space="preserve"> to save them. And we know what happened in </w:t>
      </w:r>
      <w:r w:rsidRPr="00AE7E11">
        <w:rPr>
          <w:rFonts w:ascii="Times New Roman" w:hAnsi="Times New Roman" w:cs="Times New Roman"/>
        </w:rPr>
        <w:t xml:space="preserve">verse 12, that Jonah said to them, </w:t>
      </w:r>
      <w:r w:rsidR="005B4EFC">
        <w:rPr>
          <w:rFonts w:ascii="Times New Roman" w:hAnsi="Times New Roman" w:cs="Times New Roman"/>
        </w:rPr>
        <w:t>“</w:t>
      </w:r>
      <w:r w:rsidRPr="00AE7E11">
        <w:rPr>
          <w:rFonts w:ascii="Times New Roman" w:hAnsi="Times New Roman" w:cs="Times New Roman"/>
        </w:rPr>
        <w:t>take me up and cast me forth into the sea.</w:t>
      </w:r>
      <w:r w:rsidR="005B4EFC">
        <w:rPr>
          <w:rFonts w:ascii="Times New Roman" w:hAnsi="Times New Roman" w:cs="Times New Roman"/>
        </w:rPr>
        <w:t xml:space="preserve">  </w:t>
      </w:r>
      <w:r w:rsidRPr="00AE7E11">
        <w:rPr>
          <w:rFonts w:ascii="Times New Roman" w:hAnsi="Times New Roman" w:cs="Times New Roman"/>
        </w:rPr>
        <w:t>So shall the sea be calm unto you. For I know that for my sake, this great tempest is upon you.</w:t>
      </w:r>
      <w:r w:rsidR="005B4EFC">
        <w:rPr>
          <w:rFonts w:ascii="Times New Roman" w:hAnsi="Times New Roman" w:cs="Times New Roman"/>
        </w:rPr>
        <w:t xml:space="preserve">” </w:t>
      </w:r>
      <w:r w:rsidRPr="00AE7E11">
        <w:rPr>
          <w:rFonts w:ascii="Times New Roman" w:hAnsi="Times New Roman" w:cs="Times New Roman"/>
        </w:rPr>
        <w:t xml:space="preserve"> And </w:t>
      </w:r>
      <w:proofErr w:type="gramStart"/>
      <w:r w:rsidRPr="00AE7E11">
        <w:rPr>
          <w:rFonts w:ascii="Times New Roman" w:hAnsi="Times New Roman" w:cs="Times New Roman"/>
        </w:rPr>
        <w:t>so</w:t>
      </w:r>
      <w:proofErr w:type="gramEnd"/>
      <w:r w:rsidRPr="00AE7E11">
        <w:rPr>
          <w:rFonts w:ascii="Times New Roman" w:hAnsi="Times New Roman" w:cs="Times New Roman"/>
        </w:rPr>
        <w:t xml:space="preserve"> we find that's what they did. In verse 15, they took up Jonah, cast him forth into the sea and the sea raged</w:t>
      </w:r>
      <w:r w:rsidR="005B4EFC">
        <w:rPr>
          <w:rFonts w:ascii="Times New Roman" w:hAnsi="Times New Roman" w:cs="Times New Roman"/>
        </w:rPr>
        <w:t xml:space="preserve"> </w:t>
      </w:r>
      <w:r w:rsidRPr="00AE7E11">
        <w:rPr>
          <w:rFonts w:ascii="Times New Roman" w:hAnsi="Times New Roman" w:cs="Times New Roman"/>
        </w:rPr>
        <w:t>from his raging. And the men feared Yahweh exceedingly and offered and sacrifice unto Yahweh and made vows. And verse 17, we're told that Yahweh had prepared a great fish to swallow up Jonah. And we know that Jonah was preserved in the belly of the fish</w:t>
      </w:r>
      <w:r w:rsidR="005B4EFC">
        <w:rPr>
          <w:rFonts w:ascii="Times New Roman" w:hAnsi="Times New Roman" w:cs="Times New Roman"/>
        </w:rPr>
        <w:t xml:space="preserve"> </w:t>
      </w:r>
      <w:r w:rsidRPr="00AE7E11">
        <w:rPr>
          <w:rFonts w:ascii="Times New Roman" w:hAnsi="Times New Roman" w:cs="Times New Roman"/>
        </w:rPr>
        <w:t>for three days and three nights. Also, the particular significance of course, is that the Lord Jesus Christ uses this event to describe his own death and resurrection. Just as it talks about the sign of the Prophet Jonah, he said, there shall no sign be given to this generation,</w:t>
      </w:r>
      <w:r w:rsidR="005B4EFC">
        <w:rPr>
          <w:rFonts w:ascii="Times New Roman" w:hAnsi="Times New Roman" w:cs="Times New Roman"/>
        </w:rPr>
        <w:t xml:space="preserve"> </w:t>
      </w:r>
      <w:r w:rsidRPr="00AE7E11">
        <w:rPr>
          <w:rFonts w:ascii="Times New Roman" w:hAnsi="Times New Roman" w:cs="Times New Roman"/>
        </w:rPr>
        <w:t>say the sign of the Prophet Jonah, which was the sign of going down into the grave, into the waters and being lifted out again through the belly of the fish. And the means whereby the troubled sea is healed is through the Lord Jesus Chris</w:t>
      </w:r>
      <w:r w:rsidR="005B4EFC">
        <w:rPr>
          <w:rFonts w:ascii="Times New Roman" w:hAnsi="Times New Roman" w:cs="Times New Roman"/>
        </w:rPr>
        <w:t xml:space="preserve">t </w:t>
      </w:r>
      <w:r w:rsidRPr="00AE7E11">
        <w:rPr>
          <w:rFonts w:ascii="Times New Roman" w:hAnsi="Times New Roman" w:cs="Times New Roman"/>
        </w:rPr>
        <w:t xml:space="preserve">who will bring healing to the situation. </w:t>
      </w:r>
      <w:r w:rsidR="005B4EFC">
        <w:rPr>
          <w:rFonts w:ascii="Times New Roman" w:hAnsi="Times New Roman" w:cs="Times New Roman"/>
        </w:rPr>
        <w:t>Finally, we</w:t>
      </w:r>
      <w:r w:rsidRPr="00AE7E11">
        <w:rPr>
          <w:rFonts w:ascii="Times New Roman" w:hAnsi="Times New Roman" w:cs="Times New Roman"/>
        </w:rPr>
        <w:t xml:space="preserve"> turn back over to Matthew chapter 14. </w:t>
      </w:r>
      <w:r w:rsidR="005B4EFC">
        <w:rPr>
          <w:rFonts w:ascii="Times New Roman" w:hAnsi="Times New Roman" w:cs="Times New Roman"/>
        </w:rPr>
        <w:t>There</w:t>
      </w:r>
      <w:r w:rsidRPr="00AE7E11">
        <w:rPr>
          <w:rFonts w:ascii="Times New Roman" w:hAnsi="Times New Roman" w:cs="Times New Roman"/>
        </w:rPr>
        <w:t xml:space="preserve"> read of the consequence in verse 33 of these things. Then they that were in the ship came and worshipped him, saying, of a truth, thou art the Son of God.</w:t>
      </w:r>
    </w:p>
    <w:p w14:paraId="53939326" w14:textId="2979A653" w:rsidR="00BF6CC4" w:rsidRPr="00AE7E11" w:rsidRDefault="000A7479" w:rsidP="007635AF">
      <w:pPr>
        <w:spacing w:line="220" w:lineRule="exact"/>
        <w:jc w:val="both"/>
        <w:rPr>
          <w:rFonts w:ascii="Times New Roman" w:hAnsi="Times New Roman" w:cs="Times New Roman"/>
        </w:rPr>
      </w:pPr>
      <w:r w:rsidRPr="00AE7E11">
        <w:rPr>
          <w:rFonts w:ascii="Times New Roman" w:hAnsi="Times New Roman" w:cs="Times New Roman"/>
        </w:rPr>
        <w:t xml:space="preserve">And </w:t>
      </w:r>
      <w:proofErr w:type="gramStart"/>
      <w:r w:rsidRPr="00AE7E11">
        <w:rPr>
          <w:rFonts w:ascii="Times New Roman" w:hAnsi="Times New Roman" w:cs="Times New Roman"/>
        </w:rPr>
        <w:t>so</w:t>
      </w:r>
      <w:proofErr w:type="gramEnd"/>
      <w:r w:rsidRPr="00AE7E11">
        <w:rPr>
          <w:rFonts w:ascii="Times New Roman" w:hAnsi="Times New Roman" w:cs="Times New Roman"/>
        </w:rPr>
        <w:t xml:space="preserve"> we'll bring our considerations to a </w:t>
      </w:r>
      <w:r w:rsidR="00DD0125">
        <w:rPr>
          <w:rFonts w:ascii="Times New Roman" w:hAnsi="Times New Roman" w:cs="Times New Roman"/>
        </w:rPr>
        <w:t>conclusion.</w:t>
      </w:r>
      <w:r w:rsidRPr="00AE7E11">
        <w:rPr>
          <w:rFonts w:ascii="Times New Roman" w:hAnsi="Times New Roman" w:cs="Times New Roman"/>
        </w:rPr>
        <w:t xml:space="preserve"> We demonstrated how John the Baptist was reproving the darkness of the world in which he </w:t>
      </w:r>
      <w:proofErr w:type="gramStart"/>
      <w:r w:rsidRPr="00AE7E11">
        <w:rPr>
          <w:rFonts w:ascii="Times New Roman" w:hAnsi="Times New Roman" w:cs="Times New Roman"/>
        </w:rPr>
        <w:t>lived</w:t>
      </w:r>
      <w:proofErr w:type="gramEnd"/>
      <w:r w:rsidRPr="00AE7E11">
        <w:rPr>
          <w:rFonts w:ascii="Times New Roman" w:hAnsi="Times New Roman" w:cs="Times New Roman"/>
        </w:rPr>
        <w:t xml:space="preserve"> and he was willing to lay down his life to</w:t>
      </w:r>
      <w:r w:rsidRPr="00AE7E11">
        <w:rPr>
          <w:rFonts w:ascii="Times New Roman" w:hAnsi="Times New Roman" w:cs="Times New Roman"/>
        </w:rPr>
        <w:t xml:space="preserve"> accomplish that. A tremendous example for us in our preaching when we speak to those around us about the word of God.</w:t>
      </w:r>
    </w:p>
    <w:p w14:paraId="689D65CE" w14:textId="67988198" w:rsidR="00DD0125" w:rsidRPr="00274D1E" w:rsidRDefault="000A7479" w:rsidP="00DD0125">
      <w:pPr>
        <w:spacing w:line="220" w:lineRule="exact"/>
        <w:jc w:val="both"/>
        <w:rPr>
          <w:rFonts w:ascii="Times New Roman" w:hAnsi="Times New Roman" w:cs="Times New Roman"/>
        </w:rPr>
      </w:pPr>
      <w:r w:rsidRPr="00AE7E11">
        <w:rPr>
          <w:rFonts w:ascii="Times New Roman" w:hAnsi="Times New Roman" w:cs="Times New Roman"/>
        </w:rPr>
        <w:t xml:space="preserve">We've seen the feeding of the 5,000, the way in which the Lord </w:t>
      </w:r>
      <w:proofErr w:type="gramStart"/>
      <w:r w:rsidRPr="00AE7E11">
        <w:rPr>
          <w:rFonts w:ascii="Times New Roman" w:hAnsi="Times New Roman" w:cs="Times New Roman"/>
        </w:rPr>
        <w:t>is able to</w:t>
      </w:r>
      <w:proofErr w:type="gramEnd"/>
      <w:r w:rsidRPr="00AE7E11">
        <w:rPr>
          <w:rFonts w:ascii="Times New Roman" w:hAnsi="Times New Roman" w:cs="Times New Roman"/>
        </w:rPr>
        <w:t xml:space="preserve"> fill the hungry </w:t>
      </w:r>
      <w:r w:rsidRPr="00AE7E11">
        <w:rPr>
          <w:rFonts w:ascii="Times New Roman" w:hAnsi="Times New Roman" w:cs="Times New Roman"/>
        </w:rPr>
        <w:t>with goodness, as it says in the Psalm 107. And to see his wonders in the deep. We've seen this aspect of the Lord Jesus Christ</w:t>
      </w:r>
      <w:r w:rsidR="00DD0125">
        <w:rPr>
          <w:rFonts w:ascii="Times New Roman" w:hAnsi="Times New Roman" w:cs="Times New Roman"/>
        </w:rPr>
        <w:t xml:space="preserve"> </w:t>
      </w:r>
      <w:r w:rsidRPr="00AE7E11">
        <w:rPr>
          <w:rFonts w:ascii="Times New Roman" w:hAnsi="Times New Roman" w:cs="Times New Roman"/>
        </w:rPr>
        <w:t>walking on the waters and Peter trying to be like the Lord Jesus Christ, walking with him. Then we've seen the importance of the future age when the sea will be a sea of glass like crystal, having no ripple of violence, the judgments will have taken place,</w:t>
      </w:r>
      <w:r w:rsidR="00DD0125">
        <w:rPr>
          <w:rFonts w:ascii="Times New Roman" w:hAnsi="Times New Roman" w:cs="Times New Roman"/>
        </w:rPr>
        <w:t xml:space="preserve"> </w:t>
      </w:r>
      <w:r w:rsidRPr="00AE7E11">
        <w:rPr>
          <w:rFonts w:ascii="Times New Roman" w:hAnsi="Times New Roman" w:cs="Times New Roman"/>
        </w:rPr>
        <w:t xml:space="preserve">and the earth will be at rest. And we therefore look forward to that time when the Lord Jesus Christ will come to gather his saints to himself, that they might be with him in that day of rest to come. And we look therefore to the </w:t>
      </w:r>
      <w:r w:rsidR="00274D1E">
        <w:rPr>
          <w:rFonts w:ascii="Times New Roman" w:hAnsi="Times New Roman" w:cs="Times New Roman"/>
        </w:rPr>
        <w:t>emblems</w:t>
      </w:r>
      <w:r w:rsidRPr="00AE7E11">
        <w:rPr>
          <w:rFonts w:ascii="Times New Roman" w:hAnsi="Times New Roman" w:cs="Times New Roman"/>
        </w:rPr>
        <w:t xml:space="preserve"> before us,</w:t>
      </w:r>
      <w:r w:rsidR="00DD0125">
        <w:rPr>
          <w:rFonts w:ascii="Times New Roman" w:hAnsi="Times New Roman" w:cs="Times New Roman"/>
        </w:rPr>
        <w:t xml:space="preserve"> </w:t>
      </w:r>
      <w:r w:rsidRPr="00AE7E11">
        <w:rPr>
          <w:rFonts w:ascii="Times New Roman" w:hAnsi="Times New Roman" w:cs="Times New Roman"/>
        </w:rPr>
        <w:t xml:space="preserve">representative of the sacrifice of Christ. </w:t>
      </w:r>
      <w:r w:rsidRPr="00AE7E11">
        <w:rPr>
          <w:rFonts w:ascii="Times New Roman" w:hAnsi="Times New Roman" w:cs="Times New Roman"/>
        </w:rPr>
        <w:t xml:space="preserve">And as we partake of these things, let us be mindful of the example of our Lord </w:t>
      </w:r>
      <w:r w:rsidR="00DD0125">
        <w:rPr>
          <w:rFonts w:ascii="Times New Roman" w:hAnsi="Times New Roman" w:cs="Times New Roman"/>
        </w:rPr>
        <w:t>who laid down his life for his friends.</w:t>
      </w:r>
    </w:p>
    <w:p w14:paraId="396A563C" w14:textId="77777777" w:rsidR="00DD0125" w:rsidRPr="00DD0125" w:rsidRDefault="00DD0125" w:rsidP="00DD0125">
      <w:pPr>
        <w:spacing w:line="220" w:lineRule="exact"/>
        <w:jc w:val="right"/>
        <w:rPr>
          <w:rFonts w:ascii="Times New Roman" w:hAnsi="Times New Roman" w:cs="Times New Roman"/>
          <w:i/>
          <w:iCs/>
        </w:rPr>
      </w:pPr>
      <w:r w:rsidRPr="00DD0125">
        <w:rPr>
          <w:rFonts w:ascii="Times New Roman" w:hAnsi="Times New Roman" w:cs="Times New Roman"/>
          <w:i/>
          <w:iCs/>
        </w:rPr>
        <w:t>Christopher Maddocks</w:t>
      </w:r>
    </w:p>
    <w:p w14:paraId="2B412F38" w14:textId="0C4CAC65" w:rsidR="00DD0125" w:rsidRPr="00DD0125" w:rsidRDefault="00DD0125" w:rsidP="00DD0125">
      <w:pPr>
        <w:spacing w:line="220" w:lineRule="exact"/>
        <w:jc w:val="right"/>
        <w:rPr>
          <w:rFonts w:ascii="Times New Roman" w:hAnsi="Times New Roman" w:cs="Times New Roman"/>
          <w:i/>
          <w:iCs/>
        </w:rPr>
      </w:pPr>
      <w:r w:rsidRPr="00DD0125">
        <w:rPr>
          <w:rFonts w:ascii="Times New Roman" w:hAnsi="Times New Roman" w:cs="Times New Roman"/>
          <w:i/>
          <w:iCs/>
        </w:rPr>
        <w:t xml:space="preserve">(Transcribed from an address given </w:t>
      </w:r>
      <w:r w:rsidR="00400AF4">
        <w:rPr>
          <w:rFonts w:ascii="Times New Roman" w:hAnsi="Times New Roman" w:cs="Times New Roman"/>
          <w:i/>
          <w:iCs/>
        </w:rPr>
        <w:t>o</w:t>
      </w:r>
      <w:r w:rsidRPr="00DD0125">
        <w:rPr>
          <w:rFonts w:ascii="Times New Roman" w:hAnsi="Times New Roman" w:cs="Times New Roman"/>
          <w:i/>
          <w:iCs/>
        </w:rPr>
        <w:t>n 12.01</w:t>
      </w:r>
      <w:r>
        <w:rPr>
          <w:rFonts w:ascii="Times New Roman" w:hAnsi="Times New Roman" w:cs="Times New Roman"/>
          <w:i/>
          <w:iCs/>
        </w:rPr>
        <w:t>.</w:t>
      </w:r>
      <w:r w:rsidRPr="00DD0125">
        <w:rPr>
          <w:rFonts w:ascii="Times New Roman" w:hAnsi="Times New Roman" w:cs="Times New Roman"/>
          <w:i/>
          <w:iCs/>
        </w:rPr>
        <w:t>2020)</w:t>
      </w:r>
    </w:p>
    <w:sectPr w:rsidR="00DD0125" w:rsidRPr="00DD0125" w:rsidSect="00EF4DB0">
      <w:pgSz w:w="12240" w:h="15840"/>
      <w:pgMar w:top="894" w:right="943" w:bottom="901" w:left="109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C2290" w14:textId="77777777" w:rsidR="00EB02ED" w:rsidRDefault="00EB02ED" w:rsidP="00EB02ED">
      <w:pPr>
        <w:spacing w:after="0" w:line="240" w:lineRule="auto"/>
      </w:pPr>
      <w:r>
        <w:separator/>
      </w:r>
    </w:p>
  </w:endnote>
  <w:endnote w:type="continuationSeparator" w:id="0">
    <w:p w14:paraId="216013E3" w14:textId="77777777" w:rsidR="00EB02ED" w:rsidRDefault="00EB02ED" w:rsidP="00EB0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1299A" w14:textId="77777777" w:rsidR="00EB02ED" w:rsidRDefault="00EB02ED" w:rsidP="00EB02ED">
      <w:pPr>
        <w:spacing w:after="0" w:line="240" w:lineRule="auto"/>
      </w:pPr>
      <w:r>
        <w:separator/>
      </w:r>
    </w:p>
  </w:footnote>
  <w:footnote w:type="continuationSeparator" w:id="0">
    <w:p w14:paraId="325FF69E" w14:textId="77777777" w:rsidR="00EB02ED" w:rsidRDefault="00EB02ED" w:rsidP="00EB02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30234619">
    <w:abstractNumId w:val="8"/>
  </w:num>
  <w:num w:numId="2" w16cid:durableId="926116970">
    <w:abstractNumId w:val="6"/>
  </w:num>
  <w:num w:numId="3" w16cid:durableId="1410536084">
    <w:abstractNumId w:val="5"/>
  </w:num>
  <w:num w:numId="4" w16cid:durableId="896865334">
    <w:abstractNumId w:val="4"/>
  </w:num>
  <w:num w:numId="5" w16cid:durableId="1922983746">
    <w:abstractNumId w:val="7"/>
  </w:num>
  <w:num w:numId="6" w16cid:durableId="1127238588">
    <w:abstractNumId w:val="3"/>
  </w:num>
  <w:num w:numId="7" w16cid:durableId="1534153306">
    <w:abstractNumId w:val="2"/>
  </w:num>
  <w:num w:numId="8" w16cid:durableId="1450582603">
    <w:abstractNumId w:val="1"/>
  </w:num>
  <w:num w:numId="9" w16cid:durableId="98790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CDB"/>
    <w:rsid w:val="0006063C"/>
    <w:rsid w:val="001013FC"/>
    <w:rsid w:val="0013296F"/>
    <w:rsid w:val="0015074B"/>
    <w:rsid w:val="00151DC9"/>
    <w:rsid w:val="0018012B"/>
    <w:rsid w:val="001B4BAF"/>
    <w:rsid w:val="00274D1E"/>
    <w:rsid w:val="0029639D"/>
    <w:rsid w:val="002A43DC"/>
    <w:rsid w:val="002E2AAA"/>
    <w:rsid w:val="00326F90"/>
    <w:rsid w:val="003E1269"/>
    <w:rsid w:val="00400AF4"/>
    <w:rsid w:val="00433C82"/>
    <w:rsid w:val="0048461F"/>
    <w:rsid w:val="005B4EFC"/>
    <w:rsid w:val="006E12BF"/>
    <w:rsid w:val="007635AF"/>
    <w:rsid w:val="0081665E"/>
    <w:rsid w:val="009E1599"/>
    <w:rsid w:val="009E3233"/>
    <w:rsid w:val="00A04CBD"/>
    <w:rsid w:val="00AA1D8D"/>
    <w:rsid w:val="00AE7E11"/>
    <w:rsid w:val="00AF6151"/>
    <w:rsid w:val="00B47730"/>
    <w:rsid w:val="00BC638B"/>
    <w:rsid w:val="00BE5D0B"/>
    <w:rsid w:val="00BF6CC4"/>
    <w:rsid w:val="00C43FF9"/>
    <w:rsid w:val="00C54AD3"/>
    <w:rsid w:val="00C71025"/>
    <w:rsid w:val="00CB0664"/>
    <w:rsid w:val="00CD6409"/>
    <w:rsid w:val="00CE5DCA"/>
    <w:rsid w:val="00D50ADA"/>
    <w:rsid w:val="00D957EE"/>
    <w:rsid w:val="00DD0125"/>
    <w:rsid w:val="00DD2351"/>
    <w:rsid w:val="00E7165A"/>
    <w:rsid w:val="00EB02ED"/>
    <w:rsid w:val="00EF4DB0"/>
    <w:rsid w:val="00F6195F"/>
    <w:rsid w:val="00F84DA0"/>
    <w:rsid w:val="00FB771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D8A3E7"/>
  <w14:defaultImageDpi w14:val="300"/>
  <w15:docId w15:val="{FF18CC99-723A-B449-9C74-FD2B2DA4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3401</Words>
  <Characters>19390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Christopher Maddocks</cp:lastModifiedBy>
  <cp:revision>36</cp:revision>
  <cp:lastPrinted>2025-07-12T20:07:00Z</cp:lastPrinted>
  <dcterms:created xsi:type="dcterms:W3CDTF">2025-07-12T15:03:00Z</dcterms:created>
  <dcterms:modified xsi:type="dcterms:W3CDTF">2025-07-12T20:07:00Z</dcterms:modified>
  <cp:category/>
</cp:coreProperties>
</file>